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9AD5" w14:textId="77777777" w:rsidR="006A677B" w:rsidRPr="00541248" w:rsidRDefault="00000000">
      <w:pPr>
        <w:pStyle w:val="Heading1"/>
        <w:rPr>
          <w:rFonts w:ascii="Arial" w:hAnsi="Arial" w:cs="Arial"/>
          <w:color w:val="auto"/>
        </w:rPr>
      </w:pPr>
      <w:r w:rsidRPr="00541248">
        <w:rPr>
          <w:rFonts w:ascii="Arial" w:hAnsi="Arial" w:cs="Arial"/>
          <w:color w:val="auto"/>
        </w:rPr>
        <w:t>Obrazac za evaluaciju webinara</w:t>
      </w:r>
    </w:p>
    <w:p w14:paraId="197ECB3A" w14:textId="77777777" w:rsidR="006A677B" w:rsidRPr="00541248" w:rsidRDefault="00000000">
      <w:pPr>
        <w:pStyle w:val="Heading2"/>
        <w:rPr>
          <w:rFonts w:ascii="Arial" w:hAnsi="Arial" w:cs="Arial"/>
          <w:color w:val="auto"/>
        </w:rPr>
      </w:pPr>
      <w:r w:rsidRPr="00541248">
        <w:rPr>
          <w:rFonts w:ascii="Arial" w:hAnsi="Arial" w:cs="Arial"/>
          <w:color w:val="auto"/>
        </w:rPr>
        <w:t>1. Osnovne informacije</w:t>
      </w:r>
    </w:p>
    <w:p w14:paraId="30472E7D" w14:textId="77777777" w:rsidR="006A677B" w:rsidRPr="00541248" w:rsidRDefault="00000000">
      <w:pPr>
        <w:rPr>
          <w:rFonts w:ascii="Arial" w:hAnsi="Arial" w:cs="Arial"/>
        </w:rPr>
      </w:pPr>
      <w:r w:rsidRPr="00541248">
        <w:rPr>
          <w:rFonts w:ascii="Arial" w:hAnsi="Arial" w:cs="Arial"/>
        </w:rPr>
        <w:t>Naziv webinara: ______________________________________</w:t>
      </w:r>
    </w:p>
    <w:p w14:paraId="35CF30A7" w14:textId="77777777" w:rsidR="006A677B" w:rsidRPr="00541248" w:rsidRDefault="00000000">
      <w:pPr>
        <w:rPr>
          <w:rFonts w:ascii="Arial" w:hAnsi="Arial" w:cs="Arial"/>
        </w:rPr>
      </w:pPr>
      <w:r w:rsidRPr="00541248">
        <w:rPr>
          <w:rFonts w:ascii="Arial" w:hAnsi="Arial" w:cs="Arial"/>
        </w:rPr>
        <w:t>Datum održavanja: ___________________________________</w:t>
      </w:r>
    </w:p>
    <w:p w14:paraId="688A35D5" w14:textId="77777777" w:rsidR="006A677B" w:rsidRPr="00541248" w:rsidRDefault="00000000">
      <w:pPr>
        <w:rPr>
          <w:rFonts w:ascii="Arial" w:hAnsi="Arial" w:cs="Arial"/>
        </w:rPr>
      </w:pPr>
      <w:r w:rsidRPr="00541248">
        <w:rPr>
          <w:rFonts w:ascii="Arial" w:hAnsi="Arial" w:cs="Arial"/>
        </w:rPr>
        <w:t>Predavač/i: __________________________________________</w:t>
      </w:r>
    </w:p>
    <w:p w14:paraId="19400AF1" w14:textId="77777777" w:rsidR="006A677B" w:rsidRPr="00541248" w:rsidRDefault="00000000">
      <w:pPr>
        <w:pStyle w:val="Heading2"/>
        <w:rPr>
          <w:rFonts w:ascii="Arial" w:hAnsi="Arial" w:cs="Arial"/>
          <w:color w:val="auto"/>
        </w:rPr>
      </w:pPr>
      <w:r w:rsidRPr="00541248">
        <w:rPr>
          <w:rFonts w:ascii="Arial" w:hAnsi="Arial" w:cs="Arial"/>
          <w:color w:val="auto"/>
        </w:rPr>
        <w:t>2. Organizacija i tehnička izvedba</w:t>
      </w:r>
    </w:p>
    <w:p w14:paraId="48F07BDE" w14:textId="77777777" w:rsidR="006A677B" w:rsidRPr="00541248" w:rsidRDefault="00000000">
      <w:pPr>
        <w:rPr>
          <w:rFonts w:ascii="Arial" w:hAnsi="Arial" w:cs="Arial"/>
        </w:rPr>
      </w:pPr>
      <w:r w:rsidRPr="00541248">
        <w:rPr>
          <w:rFonts w:ascii="Arial" w:hAnsi="Arial" w:cs="Arial"/>
        </w:rPr>
        <w:t>Molimo označite svoj stupanj slaganja s navedenim tvrdnjama. (1 = uopće se ne slažem · 5 = u potpunosti se slažem)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48"/>
        <w:gridCol w:w="451"/>
        <w:gridCol w:w="47"/>
        <w:gridCol w:w="356"/>
        <w:gridCol w:w="143"/>
        <w:gridCol w:w="279"/>
        <w:gridCol w:w="219"/>
        <w:gridCol w:w="343"/>
        <w:gridCol w:w="155"/>
        <w:gridCol w:w="499"/>
      </w:tblGrid>
      <w:tr w:rsidR="00541248" w:rsidRPr="00541248" w14:paraId="44E27AE8" w14:textId="77777777" w:rsidTr="00541248">
        <w:tc>
          <w:tcPr>
            <w:tcW w:w="6345" w:type="dxa"/>
          </w:tcPr>
          <w:p w14:paraId="4CCCD5F4" w14:textId="77777777" w:rsidR="006A677B" w:rsidRPr="00541248" w:rsidRDefault="00000000">
            <w:pPr>
              <w:rPr>
                <w:rFonts w:ascii="Arial" w:hAnsi="Arial" w:cs="Arial"/>
              </w:rPr>
            </w:pPr>
            <w:proofErr w:type="spellStart"/>
            <w:r w:rsidRPr="00541248">
              <w:rPr>
                <w:rFonts w:ascii="Arial" w:hAnsi="Arial" w:cs="Arial"/>
              </w:rPr>
              <w:t>Tvrdnja</w:t>
            </w:r>
            <w:proofErr w:type="spellEnd"/>
          </w:p>
        </w:tc>
        <w:tc>
          <w:tcPr>
            <w:tcW w:w="455" w:type="dxa"/>
          </w:tcPr>
          <w:p w14:paraId="6938D777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Arial" w:hAnsi="Arial" w:cs="Arial"/>
              </w:rPr>
              <w:t>1</w:t>
            </w:r>
          </w:p>
        </w:tc>
        <w:tc>
          <w:tcPr>
            <w:tcW w:w="406" w:type="dxa"/>
            <w:gridSpan w:val="2"/>
          </w:tcPr>
          <w:p w14:paraId="44AEEAAA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gridSpan w:val="2"/>
          </w:tcPr>
          <w:p w14:paraId="056D4DF5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Arial" w:hAnsi="Arial" w:cs="Arial"/>
              </w:rPr>
              <w:t>3</w:t>
            </w:r>
          </w:p>
        </w:tc>
        <w:tc>
          <w:tcPr>
            <w:tcW w:w="563" w:type="dxa"/>
            <w:gridSpan w:val="2"/>
          </w:tcPr>
          <w:p w14:paraId="4D546D72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Arial" w:hAnsi="Arial" w:cs="Arial"/>
              </w:rPr>
              <w:t>4</w:t>
            </w:r>
          </w:p>
        </w:tc>
        <w:tc>
          <w:tcPr>
            <w:tcW w:w="662" w:type="dxa"/>
            <w:gridSpan w:val="2"/>
          </w:tcPr>
          <w:p w14:paraId="3AF78628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Arial" w:hAnsi="Arial" w:cs="Arial"/>
              </w:rPr>
              <w:t>5</w:t>
            </w:r>
          </w:p>
        </w:tc>
      </w:tr>
      <w:tr w:rsidR="00541248" w:rsidRPr="00541248" w14:paraId="72210AD5" w14:textId="77777777" w:rsidTr="00541248">
        <w:tc>
          <w:tcPr>
            <w:tcW w:w="6345" w:type="dxa"/>
          </w:tcPr>
          <w:p w14:paraId="3F91EFF9" w14:textId="73D9F46D" w:rsidR="006A677B" w:rsidRPr="00541248" w:rsidRDefault="00000000">
            <w:pPr>
              <w:rPr>
                <w:rFonts w:ascii="Arial" w:hAnsi="Arial" w:cs="Arial"/>
              </w:rPr>
            </w:pPr>
            <w:proofErr w:type="spellStart"/>
            <w:r w:rsidRPr="00541248">
              <w:rPr>
                <w:rFonts w:ascii="Arial" w:hAnsi="Arial" w:cs="Arial"/>
              </w:rPr>
              <w:t>Tehnička</w:t>
            </w:r>
            <w:proofErr w:type="spellEnd"/>
            <w:r w:rsidRPr="00541248">
              <w:rPr>
                <w:rFonts w:ascii="Arial" w:hAnsi="Arial" w:cs="Arial"/>
              </w:rPr>
              <w:t xml:space="preserve"> </w:t>
            </w:r>
            <w:proofErr w:type="spellStart"/>
            <w:r w:rsidRPr="00541248">
              <w:rPr>
                <w:rFonts w:ascii="Arial" w:hAnsi="Arial" w:cs="Arial"/>
              </w:rPr>
              <w:t>kvaliteta</w:t>
            </w:r>
            <w:proofErr w:type="spellEnd"/>
            <w:r w:rsidRPr="00541248">
              <w:rPr>
                <w:rFonts w:ascii="Arial" w:hAnsi="Arial" w:cs="Arial"/>
              </w:rPr>
              <w:t xml:space="preserve"> (</w:t>
            </w:r>
            <w:proofErr w:type="spellStart"/>
            <w:r w:rsidRPr="00541248">
              <w:rPr>
                <w:rFonts w:ascii="Arial" w:hAnsi="Arial" w:cs="Arial"/>
              </w:rPr>
              <w:t>zvuk</w:t>
            </w:r>
            <w:proofErr w:type="spellEnd"/>
            <w:r w:rsidRPr="00541248">
              <w:rPr>
                <w:rFonts w:ascii="Arial" w:hAnsi="Arial" w:cs="Arial"/>
              </w:rPr>
              <w:t xml:space="preserve">, video, </w:t>
            </w:r>
            <w:proofErr w:type="spellStart"/>
            <w:r w:rsidR="00541248">
              <w:rPr>
                <w:rFonts w:ascii="Arial" w:hAnsi="Arial" w:cs="Arial"/>
              </w:rPr>
              <w:t>p</w:t>
            </w:r>
            <w:r w:rsidRPr="00541248">
              <w:rPr>
                <w:rFonts w:ascii="Arial" w:hAnsi="Arial" w:cs="Arial"/>
              </w:rPr>
              <w:t>ovezanost</w:t>
            </w:r>
            <w:proofErr w:type="spellEnd"/>
            <w:r w:rsidRPr="00541248">
              <w:rPr>
                <w:rFonts w:ascii="Arial" w:hAnsi="Arial" w:cs="Arial"/>
              </w:rPr>
              <w:t xml:space="preserve">) </w:t>
            </w:r>
            <w:proofErr w:type="spellStart"/>
            <w:r w:rsidRPr="00541248">
              <w:rPr>
                <w:rFonts w:ascii="Arial" w:hAnsi="Arial" w:cs="Arial"/>
              </w:rPr>
              <w:t>bila</w:t>
            </w:r>
            <w:proofErr w:type="spellEnd"/>
            <w:r w:rsidRPr="00541248">
              <w:rPr>
                <w:rFonts w:ascii="Arial" w:hAnsi="Arial" w:cs="Arial"/>
              </w:rPr>
              <w:t xml:space="preserve"> je </w:t>
            </w:r>
            <w:proofErr w:type="spellStart"/>
            <w:r w:rsidRPr="00541248">
              <w:rPr>
                <w:rFonts w:ascii="Arial" w:hAnsi="Arial" w:cs="Arial"/>
              </w:rPr>
              <w:t>zadovoljavajuća</w:t>
            </w:r>
            <w:proofErr w:type="spellEnd"/>
            <w:r w:rsidRPr="00541248">
              <w:rPr>
                <w:rFonts w:ascii="Arial" w:hAnsi="Arial" w:cs="Arial"/>
              </w:rPr>
              <w:t>.</w:t>
            </w:r>
          </w:p>
        </w:tc>
        <w:tc>
          <w:tcPr>
            <w:tcW w:w="502" w:type="dxa"/>
            <w:gridSpan w:val="2"/>
          </w:tcPr>
          <w:p w14:paraId="5CAFE731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2" w:type="dxa"/>
            <w:gridSpan w:val="2"/>
          </w:tcPr>
          <w:p w14:paraId="6345246E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2" w:type="dxa"/>
            <w:gridSpan w:val="2"/>
          </w:tcPr>
          <w:p w14:paraId="6E9383CC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2" w:type="dxa"/>
            <w:gridSpan w:val="2"/>
          </w:tcPr>
          <w:p w14:paraId="2C342245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3" w:type="dxa"/>
          </w:tcPr>
          <w:p w14:paraId="67137FF7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</w:tr>
      <w:tr w:rsidR="00541248" w:rsidRPr="00541248" w14:paraId="67C9BFE7" w14:textId="77777777" w:rsidTr="00541248">
        <w:tc>
          <w:tcPr>
            <w:tcW w:w="6345" w:type="dxa"/>
          </w:tcPr>
          <w:p w14:paraId="78A980FD" w14:textId="77777777" w:rsidR="006A677B" w:rsidRPr="00541248" w:rsidRDefault="00000000">
            <w:pPr>
              <w:rPr>
                <w:rFonts w:ascii="Arial" w:hAnsi="Arial" w:cs="Arial"/>
                <w:lang w:val="de-DE"/>
              </w:rPr>
            </w:pPr>
            <w:proofErr w:type="spellStart"/>
            <w:r w:rsidRPr="00541248">
              <w:rPr>
                <w:rFonts w:ascii="Arial" w:hAnsi="Arial" w:cs="Arial"/>
                <w:lang w:val="de-DE"/>
              </w:rPr>
              <w:t>Platforma</w:t>
            </w:r>
            <w:proofErr w:type="spellEnd"/>
            <w:r w:rsidRPr="00541248">
              <w:rPr>
                <w:rFonts w:ascii="Arial" w:hAnsi="Arial" w:cs="Arial"/>
                <w:lang w:val="de-DE"/>
              </w:rPr>
              <w:t xml:space="preserve"> za </w:t>
            </w:r>
            <w:proofErr w:type="spellStart"/>
            <w:r w:rsidRPr="00541248">
              <w:rPr>
                <w:rFonts w:ascii="Arial" w:hAnsi="Arial" w:cs="Arial"/>
                <w:lang w:val="de-DE"/>
              </w:rPr>
              <w:t>sudjelovanje</w:t>
            </w:r>
            <w:proofErr w:type="spellEnd"/>
            <w:r w:rsidRPr="00541248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541248">
              <w:rPr>
                <w:rFonts w:ascii="Arial" w:hAnsi="Arial" w:cs="Arial"/>
                <w:lang w:val="de-DE"/>
              </w:rPr>
              <w:t>bila</w:t>
            </w:r>
            <w:proofErr w:type="spellEnd"/>
            <w:r w:rsidRPr="00541248">
              <w:rPr>
                <w:rFonts w:ascii="Arial" w:hAnsi="Arial" w:cs="Arial"/>
                <w:lang w:val="de-DE"/>
              </w:rPr>
              <w:t xml:space="preserve"> je </w:t>
            </w:r>
            <w:proofErr w:type="spellStart"/>
            <w:r w:rsidRPr="00541248">
              <w:rPr>
                <w:rFonts w:ascii="Arial" w:hAnsi="Arial" w:cs="Arial"/>
                <w:lang w:val="de-DE"/>
              </w:rPr>
              <w:t>jednostavna</w:t>
            </w:r>
            <w:proofErr w:type="spellEnd"/>
            <w:r w:rsidRPr="00541248">
              <w:rPr>
                <w:rFonts w:ascii="Arial" w:hAnsi="Arial" w:cs="Arial"/>
                <w:lang w:val="de-DE"/>
              </w:rPr>
              <w:t xml:space="preserve"> za </w:t>
            </w:r>
            <w:proofErr w:type="spellStart"/>
            <w:r w:rsidRPr="00541248">
              <w:rPr>
                <w:rFonts w:ascii="Arial" w:hAnsi="Arial" w:cs="Arial"/>
                <w:lang w:val="de-DE"/>
              </w:rPr>
              <w:t>korištenje</w:t>
            </w:r>
            <w:proofErr w:type="spellEnd"/>
            <w:r w:rsidRPr="00541248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502" w:type="dxa"/>
            <w:gridSpan w:val="2"/>
          </w:tcPr>
          <w:p w14:paraId="19C6749B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2" w:type="dxa"/>
            <w:gridSpan w:val="2"/>
          </w:tcPr>
          <w:p w14:paraId="6D741A2D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2" w:type="dxa"/>
            <w:gridSpan w:val="2"/>
          </w:tcPr>
          <w:p w14:paraId="1A1D0F36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2" w:type="dxa"/>
            <w:gridSpan w:val="2"/>
          </w:tcPr>
          <w:p w14:paraId="67DD3C98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3" w:type="dxa"/>
          </w:tcPr>
          <w:p w14:paraId="2D6A72FB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</w:tr>
      <w:tr w:rsidR="00541248" w:rsidRPr="00541248" w14:paraId="10788D4C" w14:textId="77777777" w:rsidTr="00541248">
        <w:tc>
          <w:tcPr>
            <w:tcW w:w="6345" w:type="dxa"/>
          </w:tcPr>
          <w:p w14:paraId="41D3EE04" w14:textId="77777777" w:rsidR="006A677B" w:rsidRPr="00541248" w:rsidRDefault="00000000">
            <w:pPr>
              <w:rPr>
                <w:rFonts w:ascii="Arial" w:hAnsi="Arial" w:cs="Arial"/>
              </w:rPr>
            </w:pPr>
            <w:proofErr w:type="spellStart"/>
            <w:r w:rsidRPr="00541248">
              <w:rPr>
                <w:rFonts w:ascii="Arial" w:hAnsi="Arial" w:cs="Arial"/>
              </w:rPr>
              <w:t>Vrijeme</w:t>
            </w:r>
            <w:proofErr w:type="spellEnd"/>
            <w:r w:rsidRPr="00541248">
              <w:rPr>
                <w:rFonts w:ascii="Arial" w:hAnsi="Arial" w:cs="Arial"/>
              </w:rPr>
              <w:t xml:space="preserve"> </w:t>
            </w:r>
            <w:proofErr w:type="spellStart"/>
            <w:r w:rsidRPr="00541248">
              <w:rPr>
                <w:rFonts w:ascii="Arial" w:hAnsi="Arial" w:cs="Arial"/>
              </w:rPr>
              <w:t>održavanja</w:t>
            </w:r>
            <w:proofErr w:type="spellEnd"/>
            <w:r w:rsidRPr="00541248">
              <w:rPr>
                <w:rFonts w:ascii="Arial" w:hAnsi="Arial" w:cs="Arial"/>
              </w:rPr>
              <w:t xml:space="preserve"> </w:t>
            </w:r>
            <w:proofErr w:type="spellStart"/>
            <w:r w:rsidRPr="00541248">
              <w:rPr>
                <w:rFonts w:ascii="Arial" w:hAnsi="Arial" w:cs="Arial"/>
              </w:rPr>
              <w:t>webinara</w:t>
            </w:r>
            <w:proofErr w:type="spellEnd"/>
            <w:r w:rsidRPr="00541248">
              <w:rPr>
                <w:rFonts w:ascii="Arial" w:hAnsi="Arial" w:cs="Arial"/>
              </w:rPr>
              <w:t xml:space="preserve"> </w:t>
            </w:r>
            <w:proofErr w:type="spellStart"/>
            <w:r w:rsidRPr="00541248">
              <w:rPr>
                <w:rFonts w:ascii="Arial" w:hAnsi="Arial" w:cs="Arial"/>
              </w:rPr>
              <w:t>bilo</w:t>
            </w:r>
            <w:proofErr w:type="spellEnd"/>
            <w:r w:rsidRPr="00541248">
              <w:rPr>
                <w:rFonts w:ascii="Arial" w:hAnsi="Arial" w:cs="Arial"/>
              </w:rPr>
              <w:t xml:space="preserve"> je prikladno.</w:t>
            </w:r>
          </w:p>
        </w:tc>
        <w:tc>
          <w:tcPr>
            <w:tcW w:w="502" w:type="dxa"/>
            <w:gridSpan w:val="2"/>
          </w:tcPr>
          <w:p w14:paraId="7A5ED4E9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2" w:type="dxa"/>
            <w:gridSpan w:val="2"/>
          </w:tcPr>
          <w:p w14:paraId="231AD719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2" w:type="dxa"/>
            <w:gridSpan w:val="2"/>
          </w:tcPr>
          <w:p w14:paraId="57BA95A6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2" w:type="dxa"/>
            <w:gridSpan w:val="2"/>
          </w:tcPr>
          <w:p w14:paraId="2C0BEAA8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3" w:type="dxa"/>
          </w:tcPr>
          <w:p w14:paraId="6035F157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</w:tr>
      <w:tr w:rsidR="00541248" w:rsidRPr="00541248" w14:paraId="495C32C3" w14:textId="77777777" w:rsidTr="00541248">
        <w:tc>
          <w:tcPr>
            <w:tcW w:w="6345" w:type="dxa"/>
          </w:tcPr>
          <w:p w14:paraId="7BD1454B" w14:textId="77777777" w:rsidR="006A677B" w:rsidRPr="00541248" w:rsidRDefault="00000000">
            <w:pPr>
              <w:rPr>
                <w:rFonts w:ascii="Arial" w:hAnsi="Arial" w:cs="Arial"/>
              </w:rPr>
            </w:pPr>
            <w:proofErr w:type="spellStart"/>
            <w:r w:rsidRPr="00541248">
              <w:rPr>
                <w:rFonts w:ascii="Arial" w:hAnsi="Arial" w:cs="Arial"/>
              </w:rPr>
              <w:t>Organizacija</w:t>
            </w:r>
            <w:proofErr w:type="spellEnd"/>
            <w:r w:rsidRPr="00541248">
              <w:rPr>
                <w:rFonts w:ascii="Arial" w:hAnsi="Arial" w:cs="Arial"/>
              </w:rPr>
              <w:t xml:space="preserve"> i </w:t>
            </w:r>
            <w:proofErr w:type="spellStart"/>
            <w:r w:rsidRPr="00541248">
              <w:rPr>
                <w:rFonts w:ascii="Arial" w:hAnsi="Arial" w:cs="Arial"/>
              </w:rPr>
              <w:t>komunikacija</w:t>
            </w:r>
            <w:proofErr w:type="spellEnd"/>
            <w:r w:rsidRPr="00541248">
              <w:rPr>
                <w:rFonts w:ascii="Arial" w:hAnsi="Arial" w:cs="Arial"/>
              </w:rPr>
              <w:t xml:space="preserve"> </w:t>
            </w:r>
            <w:proofErr w:type="spellStart"/>
            <w:r w:rsidRPr="00541248">
              <w:rPr>
                <w:rFonts w:ascii="Arial" w:hAnsi="Arial" w:cs="Arial"/>
              </w:rPr>
              <w:t>prije</w:t>
            </w:r>
            <w:proofErr w:type="spellEnd"/>
            <w:r w:rsidRPr="00541248">
              <w:rPr>
                <w:rFonts w:ascii="Arial" w:hAnsi="Arial" w:cs="Arial"/>
              </w:rPr>
              <w:t xml:space="preserve"> </w:t>
            </w:r>
            <w:proofErr w:type="spellStart"/>
            <w:r w:rsidRPr="00541248">
              <w:rPr>
                <w:rFonts w:ascii="Arial" w:hAnsi="Arial" w:cs="Arial"/>
              </w:rPr>
              <w:t>webinara</w:t>
            </w:r>
            <w:proofErr w:type="spellEnd"/>
            <w:r w:rsidRPr="00541248">
              <w:rPr>
                <w:rFonts w:ascii="Arial" w:hAnsi="Arial" w:cs="Arial"/>
              </w:rPr>
              <w:t xml:space="preserve"> bile su jasne.</w:t>
            </w:r>
          </w:p>
        </w:tc>
        <w:tc>
          <w:tcPr>
            <w:tcW w:w="502" w:type="dxa"/>
            <w:gridSpan w:val="2"/>
          </w:tcPr>
          <w:p w14:paraId="265C404A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2" w:type="dxa"/>
            <w:gridSpan w:val="2"/>
          </w:tcPr>
          <w:p w14:paraId="3C1B1C0B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2" w:type="dxa"/>
            <w:gridSpan w:val="2"/>
          </w:tcPr>
          <w:p w14:paraId="770F9E92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2" w:type="dxa"/>
            <w:gridSpan w:val="2"/>
          </w:tcPr>
          <w:p w14:paraId="2D43394E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3" w:type="dxa"/>
          </w:tcPr>
          <w:p w14:paraId="06FA3F54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11433FC" w14:textId="77777777" w:rsidR="006A677B" w:rsidRPr="00541248" w:rsidRDefault="00000000">
      <w:pPr>
        <w:pStyle w:val="Heading2"/>
        <w:rPr>
          <w:rFonts w:ascii="Arial" w:hAnsi="Arial" w:cs="Arial"/>
          <w:color w:val="auto"/>
        </w:rPr>
      </w:pPr>
      <w:r w:rsidRPr="00541248">
        <w:rPr>
          <w:rFonts w:ascii="Arial" w:hAnsi="Arial" w:cs="Arial"/>
          <w:color w:val="auto"/>
        </w:rPr>
        <w:t>3. Sadržaj i izvedba</w:t>
      </w:r>
    </w:p>
    <w:tbl>
      <w:tblPr>
        <w:tblW w:w="8870" w:type="dxa"/>
        <w:tblLayout w:type="fixed"/>
        <w:tblLook w:val="04A0" w:firstRow="1" w:lastRow="0" w:firstColumn="1" w:lastColumn="0" w:noHBand="0" w:noVBand="1"/>
      </w:tblPr>
      <w:tblGrid>
        <w:gridCol w:w="6345"/>
        <w:gridCol w:w="505"/>
        <w:gridCol w:w="505"/>
        <w:gridCol w:w="505"/>
        <w:gridCol w:w="505"/>
        <w:gridCol w:w="505"/>
      </w:tblGrid>
      <w:tr w:rsidR="00541248" w:rsidRPr="00541248" w14:paraId="2205046A" w14:textId="77777777" w:rsidTr="00541248">
        <w:tc>
          <w:tcPr>
            <w:tcW w:w="6345" w:type="dxa"/>
          </w:tcPr>
          <w:p w14:paraId="2F1B3FE3" w14:textId="77777777" w:rsidR="006A677B" w:rsidRPr="00541248" w:rsidRDefault="00000000">
            <w:pPr>
              <w:rPr>
                <w:rFonts w:ascii="Arial" w:hAnsi="Arial" w:cs="Arial"/>
              </w:rPr>
            </w:pPr>
            <w:proofErr w:type="spellStart"/>
            <w:r w:rsidRPr="00541248">
              <w:rPr>
                <w:rFonts w:ascii="Arial" w:hAnsi="Arial" w:cs="Arial"/>
              </w:rPr>
              <w:t>Tvrdnja</w:t>
            </w:r>
            <w:proofErr w:type="spellEnd"/>
          </w:p>
        </w:tc>
        <w:tc>
          <w:tcPr>
            <w:tcW w:w="505" w:type="dxa"/>
          </w:tcPr>
          <w:p w14:paraId="436EAC53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Arial" w:hAnsi="Arial" w:cs="Arial"/>
              </w:rPr>
              <w:t>1</w:t>
            </w:r>
          </w:p>
        </w:tc>
        <w:tc>
          <w:tcPr>
            <w:tcW w:w="505" w:type="dxa"/>
          </w:tcPr>
          <w:p w14:paraId="07D5C339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Arial" w:hAnsi="Arial" w:cs="Arial"/>
              </w:rPr>
              <w:t>2</w:t>
            </w:r>
          </w:p>
        </w:tc>
        <w:tc>
          <w:tcPr>
            <w:tcW w:w="505" w:type="dxa"/>
          </w:tcPr>
          <w:p w14:paraId="2EAF17BB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Arial" w:hAnsi="Arial" w:cs="Arial"/>
              </w:rPr>
              <w:t>3</w:t>
            </w:r>
          </w:p>
        </w:tc>
        <w:tc>
          <w:tcPr>
            <w:tcW w:w="505" w:type="dxa"/>
          </w:tcPr>
          <w:p w14:paraId="0E2E395A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Arial" w:hAnsi="Arial" w:cs="Arial"/>
              </w:rPr>
              <w:t>4</w:t>
            </w:r>
          </w:p>
        </w:tc>
        <w:tc>
          <w:tcPr>
            <w:tcW w:w="505" w:type="dxa"/>
          </w:tcPr>
          <w:p w14:paraId="1E5AF210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Arial" w:hAnsi="Arial" w:cs="Arial"/>
              </w:rPr>
              <w:t>5</w:t>
            </w:r>
          </w:p>
        </w:tc>
      </w:tr>
      <w:tr w:rsidR="00541248" w:rsidRPr="00541248" w14:paraId="15486A53" w14:textId="77777777" w:rsidTr="00541248">
        <w:tc>
          <w:tcPr>
            <w:tcW w:w="6345" w:type="dxa"/>
          </w:tcPr>
          <w:p w14:paraId="35871D9E" w14:textId="77777777" w:rsidR="006A677B" w:rsidRPr="00541248" w:rsidRDefault="00000000">
            <w:pPr>
              <w:rPr>
                <w:rFonts w:ascii="Arial" w:hAnsi="Arial" w:cs="Arial"/>
              </w:rPr>
            </w:pPr>
            <w:proofErr w:type="spellStart"/>
            <w:r w:rsidRPr="00541248">
              <w:rPr>
                <w:rFonts w:ascii="Arial" w:hAnsi="Arial" w:cs="Arial"/>
              </w:rPr>
              <w:t>Sadržaj</w:t>
            </w:r>
            <w:proofErr w:type="spellEnd"/>
            <w:r w:rsidRPr="00541248">
              <w:rPr>
                <w:rFonts w:ascii="Arial" w:hAnsi="Arial" w:cs="Arial"/>
              </w:rPr>
              <w:t xml:space="preserve"> </w:t>
            </w:r>
            <w:proofErr w:type="spellStart"/>
            <w:r w:rsidRPr="00541248">
              <w:rPr>
                <w:rFonts w:ascii="Arial" w:hAnsi="Arial" w:cs="Arial"/>
              </w:rPr>
              <w:t>webinara</w:t>
            </w:r>
            <w:proofErr w:type="spellEnd"/>
            <w:r w:rsidRPr="00541248">
              <w:rPr>
                <w:rFonts w:ascii="Arial" w:hAnsi="Arial" w:cs="Arial"/>
              </w:rPr>
              <w:t xml:space="preserve"> bio je </w:t>
            </w:r>
            <w:proofErr w:type="spellStart"/>
            <w:r w:rsidRPr="00541248">
              <w:rPr>
                <w:rFonts w:ascii="Arial" w:hAnsi="Arial" w:cs="Arial"/>
              </w:rPr>
              <w:t>koristan</w:t>
            </w:r>
            <w:proofErr w:type="spellEnd"/>
            <w:r w:rsidRPr="00541248">
              <w:rPr>
                <w:rFonts w:ascii="Arial" w:hAnsi="Arial" w:cs="Arial"/>
              </w:rPr>
              <w:t xml:space="preserve"> i </w:t>
            </w:r>
            <w:proofErr w:type="spellStart"/>
            <w:r w:rsidRPr="00541248">
              <w:rPr>
                <w:rFonts w:ascii="Arial" w:hAnsi="Arial" w:cs="Arial"/>
              </w:rPr>
              <w:t>relevantan</w:t>
            </w:r>
            <w:proofErr w:type="spellEnd"/>
            <w:r w:rsidRPr="00541248">
              <w:rPr>
                <w:rFonts w:ascii="Arial" w:hAnsi="Arial" w:cs="Arial"/>
              </w:rPr>
              <w:t xml:space="preserve"> za </w:t>
            </w:r>
            <w:proofErr w:type="spellStart"/>
            <w:r w:rsidRPr="00541248">
              <w:rPr>
                <w:rFonts w:ascii="Arial" w:hAnsi="Arial" w:cs="Arial"/>
              </w:rPr>
              <w:t>moj</w:t>
            </w:r>
            <w:proofErr w:type="spellEnd"/>
            <w:r w:rsidRPr="00541248">
              <w:rPr>
                <w:rFonts w:ascii="Arial" w:hAnsi="Arial" w:cs="Arial"/>
              </w:rPr>
              <w:t xml:space="preserve"> rad/</w:t>
            </w:r>
            <w:proofErr w:type="spellStart"/>
            <w:r w:rsidRPr="00541248">
              <w:rPr>
                <w:rFonts w:ascii="Arial" w:hAnsi="Arial" w:cs="Arial"/>
              </w:rPr>
              <w:t>interese</w:t>
            </w:r>
            <w:proofErr w:type="spellEnd"/>
            <w:r w:rsidRPr="00541248">
              <w:rPr>
                <w:rFonts w:ascii="Arial" w:hAnsi="Arial" w:cs="Arial"/>
              </w:rPr>
              <w:t>.</w:t>
            </w:r>
          </w:p>
        </w:tc>
        <w:tc>
          <w:tcPr>
            <w:tcW w:w="505" w:type="dxa"/>
          </w:tcPr>
          <w:p w14:paraId="1B87F856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4A4ECF16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4C6B62A5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4EB4441C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74A5BCC9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</w:tr>
      <w:tr w:rsidR="00541248" w:rsidRPr="00541248" w14:paraId="291C855D" w14:textId="77777777" w:rsidTr="00541248">
        <w:tc>
          <w:tcPr>
            <w:tcW w:w="6345" w:type="dxa"/>
          </w:tcPr>
          <w:p w14:paraId="1623BD02" w14:textId="77777777" w:rsidR="006A677B" w:rsidRPr="00541248" w:rsidRDefault="00000000">
            <w:pPr>
              <w:rPr>
                <w:rFonts w:ascii="Arial" w:hAnsi="Arial" w:cs="Arial"/>
              </w:rPr>
            </w:pPr>
            <w:proofErr w:type="spellStart"/>
            <w:r w:rsidRPr="00541248">
              <w:rPr>
                <w:rFonts w:ascii="Arial" w:hAnsi="Arial" w:cs="Arial"/>
              </w:rPr>
              <w:t>Predavač</w:t>
            </w:r>
            <w:proofErr w:type="spellEnd"/>
            <w:r w:rsidRPr="00541248">
              <w:rPr>
                <w:rFonts w:ascii="Arial" w:hAnsi="Arial" w:cs="Arial"/>
              </w:rPr>
              <w:t xml:space="preserve"> je bio </w:t>
            </w:r>
            <w:proofErr w:type="spellStart"/>
            <w:r w:rsidRPr="00541248">
              <w:rPr>
                <w:rFonts w:ascii="Arial" w:hAnsi="Arial" w:cs="Arial"/>
              </w:rPr>
              <w:t>jasan</w:t>
            </w:r>
            <w:proofErr w:type="spellEnd"/>
            <w:r w:rsidRPr="00541248">
              <w:rPr>
                <w:rFonts w:ascii="Arial" w:hAnsi="Arial" w:cs="Arial"/>
              </w:rPr>
              <w:t xml:space="preserve">, </w:t>
            </w:r>
            <w:proofErr w:type="spellStart"/>
            <w:r w:rsidRPr="00541248">
              <w:rPr>
                <w:rFonts w:ascii="Arial" w:hAnsi="Arial" w:cs="Arial"/>
              </w:rPr>
              <w:t>zanimljiv</w:t>
            </w:r>
            <w:proofErr w:type="spellEnd"/>
            <w:r w:rsidRPr="00541248">
              <w:rPr>
                <w:rFonts w:ascii="Arial" w:hAnsi="Arial" w:cs="Arial"/>
              </w:rPr>
              <w:t xml:space="preserve"> i dobro pripremljen.</w:t>
            </w:r>
          </w:p>
        </w:tc>
        <w:tc>
          <w:tcPr>
            <w:tcW w:w="505" w:type="dxa"/>
          </w:tcPr>
          <w:p w14:paraId="7416BACF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2709832C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32F9FF15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3BBBA923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29547BC2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</w:tr>
      <w:tr w:rsidR="00541248" w:rsidRPr="00541248" w14:paraId="49124FC9" w14:textId="77777777" w:rsidTr="00541248">
        <w:tc>
          <w:tcPr>
            <w:tcW w:w="6345" w:type="dxa"/>
          </w:tcPr>
          <w:p w14:paraId="463509FD" w14:textId="77777777" w:rsidR="006A677B" w:rsidRPr="00541248" w:rsidRDefault="00000000">
            <w:pPr>
              <w:rPr>
                <w:rFonts w:ascii="Arial" w:hAnsi="Arial" w:cs="Arial"/>
              </w:rPr>
            </w:pPr>
            <w:proofErr w:type="spellStart"/>
            <w:r w:rsidRPr="00541248">
              <w:rPr>
                <w:rFonts w:ascii="Arial" w:hAnsi="Arial" w:cs="Arial"/>
              </w:rPr>
              <w:t>Primjeri</w:t>
            </w:r>
            <w:proofErr w:type="spellEnd"/>
            <w:r w:rsidRPr="00541248">
              <w:rPr>
                <w:rFonts w:ascii="Arial" w:hAnsi="Arial" w:cs="Arial"/>
              </w:rPr>
              <w:t xml:space="preserve"> i </w:t>
            </w:r>
            <w:proofErr w:type="spellStart"/>
            <w:r w:rsidRPr="00541248">
              <w:rPr>
                <w:rFonts w:ascii="Arial" w:hAnsi="Arial" w:cs="Arial"/>
              </w:rPr>
              <w:t>materijali</w:t>
            </w:r>
            <w:proofErr w:type="spellEnd"/>
            <w:r w:rsidRPr="00541248">
              <w:rPr>
                <w:rFonts w:ascii="Arial" w:hAnsi="Arial" w:cs="Arial"/>
              </w:rPr>
              <w:t xml:space="preserve"> </w:t>
            </w:r>
            <w:proofErr w:type="spellStart"/>
            <w:r w:rsidRPr="00541248">
              <w:rPr>
                <w:rFonts w:ascii="Arial" w:hAnsi="Arial" w:cs="Arial"/>
              </w:rPr>
              <w:t>bili</w:t>
            </w:r>
            <w:proofErr w:type="spellEnd"/>
            <w:r w:rsidRPr="00541248">
              <w:rPr>
                <w:rFonts w:ascii="Arial" w:hAnsi="Arial" w:cs="Arial"/>
              </w:rPr>
              <w:t xml:space="preserve"> </w:t>
            </w:r>
            <w:proofErr w:type="spellStart"/>
            <w:r w:rsidRPr="00541248">
              <w:rPr>
                <w:rFonts w:ascii="Arial" w:hAnsi="Arial" w:cs="Arial"/>
              </w:rPr>
              <w:t>su</w:t>
            </w:r>
            <w:proofErr w:type="spellEnd"/>
            <w:r w:rsidRPr="00541248">
              <w:rPr>
                <w:rFonts w:ascii="Arial" w:hAnsi="Arial" w:cs="Arial"/>
              </w:rPr>
              <w:t xml:space="preserve"> primjenjivi u praksi.</w:t>
            </w:r>
          </w:p>
        </w:tc>
        <w:tc>
          <w:tcPr>
            <w:tcW w:w="505" w:type="dxa"/>
          </w:tcPr>
          <w:p w14:paraId="7BCD1A81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067EC0C7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47B633C9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33ED8747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3A6B7FCB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</w:tr>
      <w:tr w:rsidR="00541248" w:rsidRPr="00541248" w14:paraId="4A74762A" w14:textId="77777777" w:rsidTr="00541248">
        <w:tc>
          <w:tcPr>
            <w:tcW w:w="6345" w:type="dxa"/>
          </w:tcPr>
          <w:p w14:paraId="5E8B9EF8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Arial" w:hAnsi="Arial" w:cs="Arial"/>
              </w:rPr>
              <w:t xml:space="preserve">Webinar je </w:t>
            </w:r>
            <w:proofErr w:type="spellStart"/>
            <w:r w:rsidRPr="00541248">
              <w:rPr>
                <w:rFonts w:ascii="Arial" w:hAnsi="Arial" w:cs="Arial"/>
              </w:rPr>
              <w:t>poticao</w:t>
            </w:r>
            <w:proofErr w:type="spellEnd"/>
            <w:r w:rsidRPr="00541248">
              <w:rPr>
                <w:rFonts w:ascii="Arial" w:hAnsi="Arial" w:cs="Arial"/>
              </w:rPr>
              <w:t xml:space="preserve"> </w:t>
            </w:r>
            <w:proofErr w:type="spellStart"/>
            <w:r w:rsidRPr="00541248">
              <w:rPr>
                <w:rFonts w:ascii="Arial" w:hAnsi="Arial" w:cs="Arial"/>
              </w:rPr>
              <w:t>sudjelovanje</w:t>
            </w:r>
            <w:proofErr w:type="spellEnd"/>
            <w:r w:rsidRPr="00541248">
              <w:rPr>
                <w:rFonts w:ascii="Arial" w:hAnsi="Arial" w:cs="Arial"/>
              </w:rPr>
              <w:t xml:space="preserve"> i razmjenu iskustava.</w:t>
            </w:r>
          </w:p>
        </w:tc>
        <w:tc>
          <w:tcPr>
            <w:tcW w:w="505" w:type="dxa"/>
          </w:tcPr>
          <w:p w14:paraId="2D5E7ED7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1D34C36B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0C399406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17F06DD8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505" w:type="dxa"/>
          </w:tcPr>
          <w:p w14:paraId="7DB2ABC4" w14:textId="77777777" w:rsidR="006A677B" w:rsidRPr="00541248" w:rsidRDefault="00000000">
            <w:pPr>
              <w:rPr>
                <w:rFonts w:ascii="Arial" w:hAnsi="Arial" w:cs="Arial"/>
              </w:rPr>
            </w:pPr>
            <w:r w:rsidRPr="00541248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0E5FBC0" w14:textId="77777777" w:rsidR="006A677B" w:rsidRPr="00541248" w:rsidRDefault="00000000">
      <w:pPr>
        <w:pStyle w:val="Heading2"/>
        <w:rPr>
          <w:rFonts w:ascii="Arial" w:hAnsi="Arial" w:cs="Arial"/>
          <w:color w:val="auto"/>
        </w:rPr>
      </w:pPr>
      <w:r w:rsidRPr="00541248">
        <w:rPr>
          <w:rFonts w:ascii="Arial" w:hAnsi="Arial" w:cs="Arial"/>
          <w:color w:val="auto"/>
        </w:rPr>
        <w:t>4. Opći dojam</w:t>
      </w:r>
    </w:p>
    <w:p w14:paraId="41F7F46E" w14:textId="77777777" w:rsidR="006A677B" w:rsidRPr="00541248" w:rsidRDefault="00000000">
      <w:pPr>
        <w:rPr>
          <w:rFonts w:ascii="Arial" w:hAnsi="Arial" w:cs="Arial"/>
          <w:lang w:val="de-DE"/>
        </w:rPr>
      </w:pPr>
      <w:proofErr w:type="spellStart"/>
      <w:r w:rsidRPr="00541248">
        <w:rPr>
          <w:rFonts w:ascii="Arial" w:hAnsi="Arial" w:cs="Arial"/>
          <w:lang w:val="de-DE"/>
        </w:rPr>
        <w:t>Kako</w:t>
      </w:r>
      <w:proofErr w:type="spellEnd"/>
      <w:r w:rsidRPr="00541248">
        <w:rPr>
          <w:rFonts w:ascii="Arial" w:hAnsi="Arial" w:cs="Arial"/>
          <w:lang w:val="de-DE"/>
        </w:rPr>
        <w:t xml:space="preserve"> biste </w:t>
      </w:r>
      <w:proofErr w:type="spellStart"/>
      <w:r w:rsidRPr="00541248">
        <w:rPr>
          <w:rFonts w:ascii="Arial" w:hAnsi="Arial" w:cs="Arial"/>
          <w:lang w:val="de-DE"/>
        </w:rPr>
        <w:t>ocijenili</w:t>
      </w:r>
      <w:proofErr w:type="spell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webinar</w:t>
      </w:r>
      <w:proofErr w:type="spellEnd"/>
      <w:r w:rsidRPr="00541248">
        <w:rPr>
          <w:rFonts w:ascii="Arial" w:hAnsi="Arial" w:cs="Arial"/>
          <w:lang w:val="de-DE"/>
        </w:rPr>
        <w:t xml:space="preserve"> u </w:t>
      </w:r>
      <w:proofErr w:type="spellStart"/>
      <w:r w:rsidRPr="00541248">
        <w:rPr>
          <w:rFonts w:ascii="Arial" w:hAnsi="Arial" w:cs="Arial"/>
          <w:lang w:val="de-DE"/>
        </w:rPr>
        <w:t>cjelini</w:t>
      </w:r>
      <w:proofErr w:type="spellEnd"/>
      <w:r w:rsidRPr="00541248">
        <w:rPr>
          <w:rFonts w:ascii="Arial" w:hAnsi="Arial" w:cs="Arial"/>
          <w:lang w:val="de-DE"/>
        </w:rPr>
        <w:t xml:space="preserve"> (1–5)? </w:t>
      </w:r>
      <w:r w:rsidRPr="00541248">
        <w:rPr>
          <w:rFonts w:ascii="Segoe UI Symbol" w:hAnsi="Segoe UI Symbol" w:cs="Segoe UI Symbol"/>
          <w:lang w:val="de-DE"/>
        </w:rPr>
        <w:t>☐</w:t>
      </w:r>
      <w:r w:rsidRPr="00541248">
        <w:rPr>
          <w:rFonts w:ascii="Arial" w:hAnsi="Arial" w:cs="Arial"/>
          <w:lang w:val="de-DE"/>
        </w:rPr>
        <w:t xml:space="preserve"> 1 </w:t>
      </w:r>
      <w:r w:rsidRPr="00541248">
        <w:rPr>
          <w:rFonts w:ascii="Segoe UI Symbol" w:hAnsi="Segoe UI Symbol" w:cs="Segoe UI Symbol"/>
          <w:lang w:val="de-DE"/>
        </w:rPr>
        <w:t>☐</w:t>
      </w:r>
      <w:r w:rsidRPr="00541248">
        <w:rPr>
          <w:rFonts w:ascii="Arial" w:hAnsi="Arial" w:cs="Arial"/>
          <w:lang w:val="de-DE"/>
        </w:rPr>
        <w:t xml:space="preserve"> 2 </w:t>
      </w:r>
      <w:r w:rsidRPr="00541248">
        <w:rPr>
          <w:rFonts w:ascii="Segoe UI Symbol" w:hAnsi="Segoe UI Symbol" w:cs="Segoe UI Symbol"/>
          <w:lang w:val="de-DE"/>
        </w:rPr>
        <w:t>☐</w:t>
      </w:r>
      <w:r w:rsidRPr="00541248">
        <w:rPr>
          <w:rFonts w:ascii="Arial" w:hAnsi="Arial" w:cs="Arial"/>
          <w:lang w:val="de-DE"/>
        </w:rPr>
        <w:t xml:space="preserve"> 3 </w:t>
      </w:r>
      <w:r w:rsidRPr="00541248">
        <w:rPr>
          <w:rFonts w:ascii="Segoe UI Symbol" w:hAnsi="Segoe UI Symbol" w:cs="Segoe UI Symbol"/>
          <w:lang w:val="de-DE"/>
        </w:rPr>
        <w:t>☐</w:t>
      </w:r>
      <w:r w:rsidRPr="00541248">
        <w:rPr>
          <w:rFonts w:ascii="Arial" w:hAnsi="Arial" w:cs="Arial"/>
          <w:lang w:val="de-DE"/>
        </w:rPr>
        <w:t xml:space="preserve"> 4 </w:t>
      </w:r>
      <w:r w:rsidRPr="00541248">
        <w:rPr>
          <w:rFonts w:ascii="Segoe UI Symbol" w:hAnsi="Segoe UI Symbol" w:cs="Segoe UI Symbol"/>
          <w:lang w:val="de-DE"/>
        </w:rPr>
        <w:t>☐</w:t>
      </w:r>
      <w:r w:rsidRPr="00541248">
        <w:rPr>
          <w:rFonts w:ascii="Arial" w:hAnsi="Arial" w:cs="Arial"/>
          <w:lang w:val="de-DE"/>
        </w:rPr>
        <w:t xml:space="preserve"> 5</w:t>
      </w:r>
    </w:p>
    <w:p w14:paraId="6068E737" w14:textId="77777777" w:rsidR="006A677B" w:rsidRPr="00541248" w:rsidRDefault="00000000">
      <w:pPr>
        <w:rPr>
          <w:rFonts w:ascii="Arial" w:hAnsi="Arial" w:cs="Arial"/>
          <w:lang w:val="de-DE"/>
        </w:rPr>
      </w:pPr>
      <w:proofErr w:type="spellStart"/>
      <w:r w:rsidRPr="00541248">
        <w:rPr>
          <w:rFonts w:ascii="Arial" w:hAnsi="Arial" w:cs="Arial"/>
          <w:lang w:val="de-DE"/>
        </w:rPr>
        <w:t>Što</w:t>
      </w:r>
      <w:proofErr w:type="spell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vam</w:t>
      </w:r>
      <w:proofErr w:type="spellEnd"/>
      <w:r w:rsidRPr="00541248">
        <w:rPr>
          <w:rFonts w:ascii="Arial" w:hAnsi="Arial" w:cs="Arial"/>
          <w:lang w:val="de-DE"/>
        </w:rPr>
        <w:t xml:space="preserve"> se </w:t>
      </w:r>
      <w:proofErr w:type="spellStart"/>
      <w:r w:rsidRPr="00541248">
        <w:rPr>
          <w:rFonts w:ascii="Arial" w:hAnsi="Arial" w:cs="Arial"/>
          <w:lang w:val="de-DE"/>
        </w:rPr>
        <w:t>najviše</w:t>
      </w:r>
      <w:proofErr w:type="spell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svidjelo</w:t>
      </w:r>
      <w:proofErr w:type="spellEnd"/>
      <w:r w:rsidRPr="00541248">
        <w:rPr>
          <w:rFonts w:ascii="Arial" w:hAnsi="Arial" w:cs="Arial"/>
          <w:lang w:val="de-DE"/>
        </w:rPr>
        <w:t xml:space="preserve"> u </w:t>
      </w:r>
      <w:proofErr w:type="spellStart"/>
      <w:r w:rsidRPr="00541248">
        <w:rPr>
          <w:rFonts w:ascii="Arial" w:hAnsi="Arial" w:cs="Arial"/>
          <w:lang w:val="de-DE"/>
        </w:rPr>
        <w:t>webinaru</w:t>
      </w:r>
      <w:proofErr w:type="spellEnd"/>
      <w:r w:rsidRPr="00541248">
        <w:rPr>
          <w:rFonts w:ascii="Arial" w:hAnsi="Arial" w:cs="Arial"/>
          <w:lang w:val="de-DE"/>
        </w:rPr>
        <w:t>?</w:t>
      </w:r>
    </w:p>
    <w:p w14:paraId="337B1F38" w14:textId="77777777" w:rsidR="006A677B" w:rsidRPr="00541248" w:rsidRDefault="00000000">
      <w:pPr>
        <w:rPr>
          <w:rFonts w:ascii="Arial" w:hAnsi="Arial" w:cs="Arial"/>
          <w:lang w:val="de-DE"/>
        </w:rPr>
      </w:pPr>
      <w:r w:rsidRPr="00541248">
        <w:rPr>
          <w:rFonts w:ascii="Arial" w:hAnsi="Arial" w:cs="Arial"/>
          <w:lang w:val="de-DE"/>
        </w:rPr>
        <w:t>_____________________________________________________________</w:t>
      </w:r>
    </w:p>
    <w:p w14:paraId="156972F3" w14:textId="77777777" w:rsidR="006A677B" w:rsidRPr="00541248" w:rsidRDefault="00000000">
      <w:pPr>
        <w:rPr>
          <w:rFonts w:ascii="Arial" w:hAnsi="Arial" w:cs="Arial"/>
          <w:lang w:val="de-DE"/>
        </w:rPr>
      </w:pPr>
      <w:proofErr w:type="spellStart"/>
      <w:r w:rsidRPr="00541248">
        <w:rPr>
          <w:rFonts w:ascii="Arial" w:hAnsi="Arial" w:cs="Arial"/>
          <w:lang w:val="de-DE"/>
        </w:rPr>
        <w:t>Što</w:t>
      </w:r>
      <w:proofErr w:type="spellEnd"/>
      <w:r w:rsidRPr="00541248">
        <w:rPr>
          <w:rFonts w:ascii="Arial" w:hAnsi="Arial" w:cs="Arial"/>
          <w:lang w:val="de-DE"/>
        </w:rPr>
        <w:t xml:space="preserve"> bi se </w:t>
      </w:r>
      <w:proofErr w:type="spellStart"/>
      <w:r w:rsidRPr="00541248">
        <w:rPr>
          <w:rFonts w:ascii="Arial" w:hAnsi="Arial" w:cs="Arial"/>
          <w:lang w:val="de-DE"/>
        </w:rPr>
        <w:t>moglo</w:t>
      </w:r>
      <w:proofErr w:type="spell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poboljšati</w:t>
      </w:r>
      <w:proofErr w:type="spellEnd"/>
      <w:r w:rsidRPr="00541248">
        <w:rPr>
          <w:rFonts w:ascii="Arial" w:hAnsi="Arial" w:cs="Arial"/>
          <w:lang w:val="de-DE"/>
        </w:rPr>
        <w:t xml:space="preserve"> u </w:t>
      </w:r>
      <w:proofErr w:type="spellStart"/>
      <w:r w:rsidRPr="00541248">
        <w:rPr>
          <w:rFonts w:ascii="Arial" w:hAnsi="Arial" w:cs="Arial"/>
          <w:lang w:val="de-DE"/>
        </w:rPr>
        <w:t>budućim</w:t>
      </w:r>
      <w:proofErr w:type="spell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webinarima</w:t>
      </w:r>
      <w:proofErr w:type="spellEnd"/>
      <w:r w:rsidRPr="00541248">
        <w:rPr>
          <w:rFonts w:ascii="Arial" w:hAnsi="Arial" w:cs="Arial"/>
          <w:lang w:val="de-DE"/>
        </w:rPr>
        <w:t>?</w:t>
      </w:r>
    </w:p>
    <w:p w14:paraId="096B9252" w14:textId="77777777" w:rsidR="006A677B" w:rsidRPr="00541248" w:rsidRDefault="00000000">
      <w:pPr>
        <w:rPr>
          <w:rFonts w:ascii="Arial" w:hAnsi="Arial" w:cs="Arial"/>
          <w:lang w:val="de-DE"/>
        </w:rPr>
      </w:pPr>
      <w:r w:rsidRPr="00541248">
        <w:rPr>
          <w:rFonts w:ascii="Arial" w:hAnsi="Arial" w:cs="Arial"/>
          <w:lang w:val="de-DE"/>
        </w:rPr>
        <w:lastRenderedPageBreak/>
        <w:t>_____________________________________________________________</w:t>
      </w:r>
    </w:p>
    <w:p w14:paraId="7ED9168C" w14:textId="77777777" w:rsidR="006A677B" w:rsidRPr="00541248" w:rsidRDefault="00000000">
      <w:pPr>
        <w:pStyle w:val="Heading2"/>
        <w:rPr>
          <w:rFonts w:ascii="Arial" w:hAnsi="Arial" w:cs="Arial"/>
          <w:color w:val="auto"/>
          <w:lang w:val="de-DE"/>
        </w:rPr>
      </w:pPr>
      <w:r w:rsidRPr="00541248">
        <w:rPr>
          <w:rFonts w:ascii="Arial" w:hAnsi="Arial" w:cs="Arial"/>
          <w:color w:val="auto"/>
          <w:lang w:val="de-DE"/>
        </w:rPr>
        <w:t xml:space="preserve">5. </w:t>
      </w:r>
      <w:proofErr w:type="spellStart"/>
      <w:r w:rsidRPr="00541248">
        <w:rPr>
          <w:rFonts w:ascii="Arial" w:hAnsi="Arial" w:cs="Arial"/>
          <w:color w:val="auto"/>
          <w:lang w:val="de-DE"/>
        </w:rPr>
        <w:t>Primjena</w:t>
      </w:r>
      <w:proofErr w:type="spellEnd"/>
      <w:r w:rsidRPr="00541248">
        <w:rPr>
          <w:rFonts w:ascii="Arial" w:hAnsi="Arial" w:cs="Arial"/>
          <w:color w:val="auto"/>
          <w:lang w:val="de-DE"/>
        </w:rPr>
        <w:t xml:space="preserve"> i </w:t>
      </w:r>
      <w:proofErr w:type="spellStart"/>
      <w:r w:rsidRPr="00541248">
        <w:rPr>
          <w:rFonts w:ascii="Arial" w:hAnsi="Arial" w:cs="Arial"/>
          <w:color w:val="auto"/>
          <w:lang w:val="de-DE"/>
        </w:rPr>
        <w:t>preporuke</w:t>
      </w:r>
      <w:proofErr w:type="spellEnd"/>
    </w:p>
    <w:p w14:paraId="6942F2FE" w14:textId="77777777" w:rsidR="006A677B" w:rsidRPr="00541248" w:rsidRDefault="00000000">
      <w:pPr>
        <w:rPr>
          <w:rFonts w:ascii="Arial" w:hAnsi="Arial" w:cs="Arial"/>
          <w:lang w:val="de-DE"/>
        </w:rPr>
      </w:pPr>
      <w:proofErr w:type="spellStart"/>
      <w:r w:rsidRPr="00541248">
        <w:rPr>
          <w:rFonts w:ascii="Arial" w:hAnsi="Arial" w:cs="Arial"/>
          <w:lang w:val="de-DE"/>
        </w:rPr>
        <w:t>Hoćete</w:t>
      </w:r>
      <w:proofErr w:type="spellEnd"/>
      <w:r w:rsidRPr="00541248">
        <w:rPr>
          <w:rFonts w:ascii="Arial" w:hAnsi="Arial" w:cs="Arial"/>
          <w:lang w:val="de-DE"/>
        </w:rPr>
        <w:t xml:space="preserve"> li </w:t>
      </w:r>
      <w:proofErr w:type="spellStart"/>
      <w:r w:rsidRPr="00541248">
        <w:rPr>
          <w:rFonts w:ascii="Arial" w:hAnsi="Arial" w:cs="Arial"/>
          <w:lang w:val="de-DE"/>
        </w:rPr>
        <w:t>primijeniti</w:t>
      </w:r>
      <w:proofErr w:type="spell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naučeno</w:t>
      </w:r>
      <w:proofErr w:type="spellEnd"/>
      <w:r w:rsidRPr="00541248">
        <w:rPr>
          <w:rFonts w:ascii="Arial" w:hAnsi="Arial" w:cs="Arial"/>
          <w:lang w:val="de-DE"/>
        </w:rPr>
        <w:t xml:space="preserve"> u </w:t>
      </w:r>
      <w:proofErr w:type="spellStart"/>
      <w:r w:rsidRPr="00541248">
        <w:rPr>
          <w:rFonts w:ascii="Arial" w:hAnsi="Arial" w:cs="Arial"/>
          <w:lang w:val="de-DE"/>
        </w:rPr>
        <w:t>svom</w:t>
      </w:r>
      <w:proofErr w:type="spell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radu</w:t>
      </w:r>
      <w:proofErr w:type="spellEnd"/>
      <w:r w:rsidRPr="00541248">
        <w:rPr>
          <w:rFonts w:ascii="Arial" w:hAnsi="Arial" w:cs="Arial"/>
          <w:lang w:val="de-DE"/>
        </w:rPr>
        <w:t>/</w:t>
      </w:r>
      <w:proofErr w:type="spellStart"/>
      <w:r w:rsidRPr="00541248">
        <w:rPr>
          <w:rFonts w:ascii="Arial" w:hAnsi="Arial" w:cs="Arial"/>
          <w:lang w:val="de-DE"/>
        </w:rPr>
        <w:t>studiju</w:t>
      </w:r>
      <w:proofErr w:type="spellEnd"/>
      <w:r w:rsidRPr="00541248">
        <w:rPr>
          <w:rFonts w:ascii="Arial" w:hAnsi="Arial" w:cs="Arial"/>
          <w:lang w:val="de-DE"/>
        </w:rPr>
        <w:t xml:space="preserve">? </w:t>
      </w:r>
      <w:r w:rsidRPr="00541248">
        <w:rPr>
          <w:rFonts w:ascii="Segoe UI Symbol" w:hAnsi="Segoe UI Symbol" w:cs="Segoe UI Symbol"/>
          <w:lang w:val="de-DE"/>
        </w:rPr>
        <w:t>☐</w:t>
      </w:r>
      <w:r w:rsidRPr="00541248">
        <w:rPr>
          <w:rFonts w:ascii="Arial" w:hAnsi="Arial" w:cs="Arial"/>
          <w:lang w:val="de-DE"/>
        </w:rPr>
        <w:t xml:space="preserve"> </w:t>
      </w:r>
      <w:proofErr w:type="gramStart"/>
      <w:r w:rsidRPr="00541248">
        <w:rPr>
          <w:rFonts w:ascii="Arial" w:hAnsi="Arial" w:cs="Arial"/>
          <w:lang w:val="de-DE"/>
        </w:rPr>
        <w:t xml:space="preserve">Da  </w:t>
      </w:r>
      <w:r w:rsidRPr="00541248">
        <w:rPr>
          <w:rFonts w:ascii="Segoe UI Symbol" w:hAnsi="Segoe UI Symbol" w:cs="Segoe UI Symbol"/>
          <w:lang w:val="de-DE"/>
        </w:rPr>
        <w:t>☐</w:t>
      </w:r>
      <w:proofErr w:type="gramEnd"/>
      <w:r w:rsidRPr="00541248">
        <w:rPr>
          <w:rFonts w:ascii="Arial" w:hAnsi="Arial" w:cs="Arial"/>
          <w:lang w:val="de-DE"/>
        </w:rPr>
        <w:t xml:space="preserve"> </w:t>
      </w:r>
      <w:proofErr w:type="spellStart"/>
      <w:proofErr w:type="gramStart"/>
      <w:r w:rsidRPr="00541248">
        <w:rPr>
          <w:rFonts w:ascii="Arial" w:hAnsi="Arial" w:cs="Arial"/>
          <w:lang w:val="de-DE"/>
        </w:rPr>
        <w:t>Djelomično</w:t>
      </w:r>
      <w:proofErr w:type="spellEnd"/>
      <w:r w:rsidRPr="00541248">
        <w:rPr>
          <w:rFonts w:ascii="Arial" w:hAnsi="Arial" w:cs="Arial"/>
          <w:lang w:val="de-DE"/>
        </w:rPr>
        <w:t xml:space="preserve">  </w:t>
      </w:r>
      <w:r w:rsidRPr="00541248">
        <w:rPr>
          <w:rFonts w:ascii="Segoe UI Symbol" w:hAnsi="Segoe UI Symbol" w:cs="Segoe UI Symbol"/>
          <w:lang w:val="de-DE"/>
        </w:rPr>
        <w:t>☐</w:t>
      </w:r>
      <w:proofErr w:type="gramEnd"/>
      <w:r w:rsidRPr="00541248">
        <w:rPr>
          <w:rFonts w:ascii="Arial" w:hAnsi="Arial" w:cs="Arial"/>
          <w:lang w:val="de-DE"/>
        </w:rPr>
        <w:t xml:space="preserve"> Ne</w:t>
      </w:r>
    </w:p>
    <w:p w14:paraId="4870D71C" w14:textId="77777777" w:rsidR="006A677B" w:rsidRPr="00541248" w:rsidRDefault="00000000">
      <w:pPr>
        <w:rPr>
          <w:rFonts w:ascii="Arial" w:hAnsi="Arial" w:cs="Arial"/>
          <w:lang w:val="de-DE"/>
        </w:rPr>
      </w:pPr>
      <w:r w:rsidRPr="00541248">
        <w:rPr>
          <w:rFonts w:ascii="Arial" w:hAnsi="Arial" w:cs="Arial"/>
          <w:lang w:val="de-DE"/>
        </w:rPr>
        <w:t xml:space="preserve">Biste li </w:t>
      </w:r>
      <w:proofErr w:type="spellStart"/>
      <w:r w:rsidRPr="00541248">
        <w:rPr>
          <w:rFonts w:ascii="Arial" w:hAnsi="Arial" w:cs="Arial"/>
          <w:lang w:val="de-DE"/>
        </w:rPr>
        <w:t>preporučili</w:t>
      </w:r>
      <w:proofErr w:type="spell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ovaj</w:t>
      </w:r>
      <w:proofErr w:type="spell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webinar</w:t>
      </w:r>
      <w:proofErr w:type="spell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drugima</w:t>
      </w:r>
      <w:proofErr w:type="spellEnd"/>
      <w:r w:rsidRPr="00541248">
        <w:rPr>
          <w:rFonts w:ascii="Arial" w:hAnsi="Arial" w:cs="Arial"/>
          <w:lang w:val="de-DE"/>
        </w:rPr>
        <w:t xml:space="preserve">? </w:t>
      </w:r>
      <w:r w:rsidRPr="00541248">
        <w:rPr>
          <w:rFonts w:ascii="Segoe UI Symbol" w:hAnsi="Segoe UI Symbol" w:cs="Segoe UI Symbol"/>
          <w:lang w:val="de-DE"/>
        </w:rPr>
        <w:t>☐</w:t>
      </w:r>
      <w:r w:rsidRPr="00541248">
        <w:rPr>
          <w:rFonts w:ascii="Arial" w:hAnsi="Arial" w:cs="Arial"/>
          <w:lang w:val="de-DE"/>
        </w:rPr>
        <w:t xml:space="preserve"> </w:t>
      </w:r>
      <w:proofErr w:type="gramStart"/>
      <w:r w:rsidRPr="00541248">
        <w:rPr>
          <w:rFonts w:ascii="Arial" w:hAnsi="Arial" w:cs="Arial"/>
          <w:lang w:val="de-DE"/>
        </w:rPr>
        <w:t xml:space="preserve">Da  </w:t>
      </w:r>
      <w:r w:rsidRPr="00541248">
        <w:rPr>
          <w:rFonts w:ascii="Segoe UI Symbol" w:hAnsi="Segoe UI Symbol" w:cs="Segoe UI Symbol"/>
          <w:lang w:val="de-DE"/>
        </w:rPr>
        <w:t>☐</w:t>
      </w:r>
      <w:proofErr w:type="gramEnd"/>
      <w:r w:rsidRPr="00541248">
        <w:rPr>
          <w:rFonts w:ascii="Arial" w:hAnsi="Arial" w:cs="Arial"/>
          <w:lang w:val="de-DE"/>
        </w:rPr>
        <w:t xml:space="preserve"> </w:t>
      </w:r>
      <w:proofErr w:type="spellStart"/>
      <w:proofErr w:type="gramStart"/>
      <w:r w:rsidRPr="00541248">
        <w:rPr>
          <w:rFonts w:ascii="Arial" w:hAnsi="Arial" w:cs="Arial"/>
          <w:lang w:val="de-DE"/>
        </w:rPr>
        <w:t>Možda</w:t>
      </w:r>
      <w:proofErr w:type="spellEnd"/>
      <w:r w:rsidRPr="00541248">
        <w:rPr>
          <w:rFonts w:ascii="Arial" w:hAnsi="Arial" w:cs="Arial"/>
          <w:lang w:val="de-DE"/>
        </w:rPr>
        <w:t xml:space="preserve">  </w:t>
      </w:r>
      <w:r w:rsidRPr="00541248">
        <w:rPr>
          <w:rFonts w:ascii="Segoe UI Symbol" w:hAnsi="Segoe UI Symbol" w:cs="Segoe UI Symbol"/>
          <w:lang w:val="de-DE"/>
        </w:rPr>
        <w:t>☐</w:t>
      </w:r>
      <w:proofErr w:type="gramEnd"/>
      <w:r w:rsidRPr="00541248">
        <w:rPr>
          <w:rFonts w:ascii="Arial" w:hAnsi="Arial" w:cs="Arial"/>
          <w:lang w:val="de-DE"/>
        </w:rPr>
        <w:t xml:space="preserve"> Ne</w:t>
      </w:r>
    </w:p>
    <w:p w14:paraId="2BF92909" w14:textId="77777777" w:rsidR="006A677B" w:rsidRPr="00541248" w:rsidRDefault="00000000">
      <w:pPr>
        <w:rPr>
          <w:rFonts w:ascii="Arial" w:hAnsi="Arial" w:cs="Arial"/>
          <w:lang w:val="de-DE"/>
        </w:rPr>
      </w:pPr>
      <w:proofErr w:type="spellStart"/>
      <w:r w:rsidRPr="00541248">
        <w:rPr>
          <w:rFonts w:ascii="Arial" w:hAnsi="Arial" w:cs="Arial"/>
          <w:lang w:val="de-DE"/>
        </w:rPr>
        <w:t>Imate</w:t>
      </w:r>
      <w:proofErr w:type="spellEnd"/>
      <w:r w:rsidRPr="00541248">
        <w:rPr>
          <w:rFonts w:ascii="Arial" w:hAnsi="Arial" w:cs="Arial"/>
          <w:lang w:val="de-DE"/>
        </w:rPr>
        <w:t xml:space="preserve"> li </w:t>
      </w:r>
      <w:proofErr w:type="spellStart"/>
      <w:r w:rsidRPr="00541248">
        <w:rPr>
          <w:rFonts w:ascii="Arial" w:hAnsi="Arial" w:cs="Arial"/>
          <w:lang w:val="de-DE"/>
        </w:rPr>
        <w:t>prijedlog</w:t>
      </w:r>
      <w:proofErr w:type="spellEnd"/>
      <w:r w:rsidRPr="00541248">
        <w:rPr>
          <w:rFonts w:ascii="Arial" w:hAnsi="Arial" w:cs="Arial"/>
          <w:lang w:val="de-DE"/>
        </w:rPr>
        <w:t xml:space="preserve"> za </w:t>
      </w:r>
      <w:proofErr w:type="spellStart"/>
      <w:r w:rsidRPr="00541248">
        <w:rPr>
          <w:rFonts w:ascii="Arial" w:hAnsi="Arial" w:cs="Arial"/>
          <w:lang w:val="de-DE"/>
        </w:rPr>
        <w:t>teme</w:t>
      </w:r>
      <w:proofErr w:type="spell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budućih</w:t>
      </w:r>
      <w:proofErr w:type="spell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webinara</w:t>
      </w:r>
      <w:proofErr w:type="spellEnd"/>
      <w:r w:rsidRPr="00541248">
        <w:rPr>
          <w:rFonts w:ascii="Arial" w:hAnsi="Arial" w:cs="Arial"/>
          <w:lang w:val="de-DE"/>
        </w:rPr>
        <w:t>?</w:t>
      </w:r>
    </w:p>
    <w:p w14:paraId="10A80C46" w14:textId="77777777" w:rsidR="006A677B" w:rsidRPr="00541248" w:rsidRDefault="00000000">
      <w:pPr>
        <w:rPr>
          <w:rFonts w:ascii="Arial" w:hAnsi="Arial" w:cs="Arial"/>
          <w:lang w:val="de-DE"/>
        </w:rPr>
      </w:pPr>
      <w:r w:rsidRPr="00541248">
        <w:rPr>
          <w:rFonts w:ascii="Arial" w:hAnsi="Arial" w:cs="Arial"/>
          <w:lang w:val="de-DE"/>
        </w:rPr>
        <w:t>_____________________________________________________________</w:t>
      </w:r>
    </w:p>
    <w:p w14:paraId="19EB9048" w14:textId="54A7E9A6" w:rsidR="006A677B" w:rsidRPr="00541248" w:rsidRDefault="00000000">
      <w:pPr>
        <w:pStyle w:val="Heading2"/>
        <w:rPr>
          <w:rFonts w:ascii="Arial" w:hAnsi="Arial" w:cs="Arial"/>
          <w:color w:val="auto"/>
          <w:lang w:val="de-DE"/>
        </w:rPr>
      </w:pPr>
      <w:r w:rsidRPr="00541248">
        <w:rPr>
          <w:rFonts w:ascii="Arial" w:hAnsi="Arial" w:cs="Arial"/>
          <w:color w:val="auto"/>
          <w:lang w:val="de-DE"/>
        </w:rPr>
        <w:t xml:space="preserve">6. O </w:t>
      </w:r>
      <w:proofErr w:type="spellStart"/>
      <w:r w:rsidRPr="00541248">
        <w:rPr>
          <w:rFonts w:ascii="Arial" w:hAnsi="Arial" w:cs="Arial"/>
          <w:color w:val="auto"/>
          <w:lang w:val="de-DE"/>
        </w:rPr>
        <w:t>vama</w:t>
      </w:r>
      <w:proofErr w:type="spellEnd"/>
      <w:r w:rsidR="00541248">
        <w:rPr>
          <w:rFonts w:ascii="Arial" w:hAnsi="Arial" w:cs="Arial"/>
          <w:color w:val="auto"/>
          <w:lang w:val="de-DE"/>
        </w:rPr>
        <w:t xml:space="preserve"> </w:t>
      </w:r>
      <w:r w:rsidR="00541248" w:rsidRPr="00541248">
        <w:rPr>
          <w:rFonts w:ascii="Arial" w:hAnsi="Arial" w:cs="Arial"/>
          <w:color w:val="auto"/>
          <w:lang w:val="de-DE"/>
        </w:rPr>
        <w:t>(</w:t>
      </w:r>
      <w:proofErr w:type="spellStart"/>
      <w:r w:rsidR="00541248">
        <w:rPr>
          <w:rFonts w:ascii="Arial" w:hAnsi="Arial" w:cs="Arial"/>
          <w:color w:val="auto"/>
          <w:lang w:val="de-DE"/>
        </w:rPr>
        <w:t>nije</w:t>
      </w:r>
      <w:proofErr w:type="spellEnd"/>
      <w:r w:rsidR="00541248">
        <w:rPr>
          <w:rFonts w:ascii="Arial" w:hAnsi="Arial" w:cs="Arial"/>
          <w:color w:val="auto"/>
          <w:lang w:val="de-DE"/>
        </w:rPr>
        <w:t xml:space="preserve"> </w:t>
      </w:r>
      <w:proofErr w:type="spellStart"/>
      <w:r w:rsidR="00541248" w:rsidRPr="00541248">
        <w:rPr>
          <w:rFonts w:ascii="Arial" w:hAnsi="Arial" w:cs="Arial"/>
          <w:color w:val="auto"/>
          <w:lang w:val="de-DE"/>
        </w:rPr>
        <w:t>obavezno</w:t>
      </w:r>
      <w:proofErr w:type="spellEnd"/>
      <w:r w:rsidR="00541248" w:rsidRPr="00541248">
        <w:rPr>
          <w:rFonts w:ascii="Arial" w:hAnsi="Arial" w:cs="Arial"/>
          <w:color w:val="auto"/>
          <w:lang w:val="de-DE"/>
        </w:rPr>
        <w:t>)</w:t>
      </w:r>
    </w:p>
    <w:p w14:paraId="7D0ACC21" w14:textId="77777777" w:rsidR="006A677B" w:rsidRPr="00541248" w:rsidRDefault="00000000">
      <w:pPr>
        <w:rPr>
          <w:rFonts w:ascii="Arial" w:hAnsi="Arial" w:cs="Arial"/>
          <w:lang w:val="de-DE"/>
        </w:rPr>
      </w:pPr>
      <w:proofErr w:type="spellStart"/>
      <w:r w:rsidRPr="00541248">
        <w:rPr>
          <w:rFonts w:ascii="Arial" w:hAnsi="Arial" w:cs="Arial"/>
          <w:lang w:val="de-DE"/>
        </w:rPr>
        <w:t>Uloga</w:t>
      </w:r>
      <w:proofErr w:type="spellEnd"/>
      <w:r w:rsidRPr="00541248">
        <w:rPr>
          <w:rFonts w:ascii="Arial" w:hAnsi="Arial" w:cs="Arial"/>
          <w:lang w:val="de-DE"/>
        </w:rPr>
        <w:t xml:space="preserve">: </w:t>
      </w:r>
      <w:r w:rsidRPr="00541248">
        <w:rPr>
          <w:rFonts w:ascii="Segoe UI Symbol" w:hAnsi="Segoe UI Symbol" w:cs="Segoe UI Symbol"/>
          <w:lang w:val="de-DE"/>
        </w:rPr>
        <w:t>☐</w:t>
      </w:r>
      <w:r w:rsidRPr="00541248">
        <w:rPr>
          <w:rFonts w:ascii="Arial" w:hAnsi="Arial" w:cs="Arial"/>
          <w:lang w:val="de-DE"/>
        </w:rPr>
        <w:t xml:space="preserve"> </w:t>
      </w:r>
      <w:proofErr w:type="gramStart"/>
      <w:r w:rsidRPr="00541248">
        <w:rPr>
          <w:rFonts w:ascii="Arial" w:hAnsi="Arial" w:cs="Arial"/>
          <w:lang w:val="de-DE"/>
        </w:rPr>
        <w:t xml:space="preserve">Student  </w:t>
      </w:r>
      <w:r w:rsidRPr="00541248">
        <w:rPr>
          <w:rFonts w:ascii="Segoe UI Symbol" w:hAnsi="Segoe UI Symbol" w:cs="Segoe UI Symbol"/>
          <w:lang w:val="de-DE"/>
        </w:rPr>
        <w:t>☐</w:t>
      </w:r>
      <w:proofErr w:type="gramEnd"/>
      <w:r w:rsidRPr="00541248">
        <w:rPr>
          <w:rFonts w:ascii="Arial" w:hAnsi="Arial" w:cs="Arial"/>
          <w:lang w:val="de-DE"/>
        </w:rPr>
        <w:t xml:space="preserve"> </w:t>
      </w:r>
      <w:proofErr w:type="spellStart"/>
      <w:proofErr w:type="gramStart"/>
      <w:r w:rsidRPr="00541248">
        <w:rPr>
          <w:rFonts w:ascii="Arial" w:hAnsi="Arial" w:cs="Arial"/>
          <w:lang w:val="de-DE"/>
        </w:rPr>
        <w:t>Nastavnik</w:t>
      </w:r>
      <w:proofErr w:type="spellEnd"/>
      <w:r w:rsidRPr="00541248">
        <w:rPr>
          <w:rFonts w:ascii="Arial" w:hAnsi="Arial" w:cs="Arial"/>
          <w:lang w:val="de-DE"/>
        </w:rPr>
        <w:t xml:space="preserve">  </w:t>
      </w:r>
      <w:r w:rsidRPr="00541248">
        <w:rPr>
          <w:rFonts w:ascii="Segoe UI Symbol" w:hAnsi="Segoe UI Symbol" w:cs="Segoe UI Symbol"/>
          <w:lang w:val="de-DE"/>
        </w:rPr>
        <w:t>☐</w:t>
      </w:r>
      <w:proofErr w:type="gramEnd"/>
      <w:r w:rsidRPr="00541248">
        <w:rPr>
          <w:rFonts w:ascii="Arial" w:hAnsi="Arial" w:cs="Arial"/>
          <w:lang w:val="de-DE"/>
        </w:rPr>
        <w:t xml:space="preserve"> </w:t>
      </w:r>
      <w:proofErr w:type="spellStart"/>
      <w:proofErr w:type="gramStart"/>
      <w:r w:rsidRPr="00541248">
        <w:rPr>
          <w:rFonts w:ascii="Arial" w:hAnsi="Arial" w:cs="Arial"/>
          <w:lang w:val="de-DE"/>
        </w:rPr>
        <w:t>Stručnjak</w:t>
      </w:r>
      <w:proofErr w:type="spellEnd"/>
      <w:r w:rsidRPr="00541248">
        <w:rPr>
          <w:rFonts w:ascii="Arial" w:hAnsi="Arial" w:cs="Arial"/>
          <w:lang w:val="de-DE"/>
        </w:rPr>
        <w:t xml:space="preserve">  </w:t>
      </w:r>
      <w:r w:rsidRPr="00541248">
        <w:rPr>
          <w:rFonts w:ascii="Segoe UI Symbol" w:hAnsi="Segoe UI Symbol" w:cs="Segoe UI Symbol"/>
          <w:lang w:val="de-DE"/>
        </w:rPr>
        <w:t>☐</w:t>
      </w:r>
      <w:proofErr w:type="gramEnd"/>
      <w:r w:rsidRPr="00541248">
        <w:rPr>
          <w:rFonts w:ascii="Arial" w:hAnsi="Arial" w:cs="Arial"/>
          <w:lang w:val="de-DE"/>
        </w:rPr>
        <w:t xml:space="preserve"> </w:t>
      </w:r>
      <w:proofErr w:type="spellStart"/>
      <w:r w:rsidRPr="00541248">
        <w:rPr>
          <w:rFonts w:ascii="Arial" w:hAnsi="Arial" w:cs="Arial"/>
          <w:lang w:val="de-DE"/>
        </w:rPr>
        <w:t>Drugo</w:t>
      </w:r>
      <w:proofErr w:type="spellEnd"/>
      <w:r w:rsidRPr="00541248">
        <w:rPr>
          <w:rFonts w:ascii="Arial" w:hAnsi="Arial" w:cs="Arial"/>
          <w:lang w:val="de-DE"/>
        </w:rPr>
        <w:t>: __________</w:t>
      </w:r>
    </w:p>
    <w:p w14:paraId="2246141D" w14:textId="77777777" w:rsidR="006A677B" w:rsidRPr="00541248" w:rsidRDefault="00000000">
      <w:pPr>
        <w:rPr>
          <w:rFonts w:ascii="Arial" w:hAnsi="Arial" w:cs="Arial"/>
        </w:rPr>
      </w:pPr>
      <w:proofErr w:type="spellStart"/>
      <w:r w:rsidRPr="00541248">
        <w:rPr>
          <w:rFonts w:ascii="Arial" w:hAnsi="Arial" w:cs="Arial"/>
        </w:rPr>
        <w:t>Institucija</w:t>
      </w:r>
      <w:proofErr w:type="spellEnd"/>
      <w:r w:rsidRPr="00541248">
        <w:rPr>
          <w:rFonts w:ascii="Arial" w:hAnsi="Arial" w:cs="Arial"/>
        </w:rPr>
        <w:t>/</w:t>
      </w:r>
      <w:proofErr w:type="spellStart"/>
      <w:r w:rsidRPr="00541248">
        <w:rPr>
          <w:rFonts w:ascii="Arial" w:hAnsi="Arial" w:cs="Arial"/>
        </w:rPr>
        <w:t>organizacija</w:t>
      </w:r>
      <w:proofErr w:type="spellEnd"/>
      <w:r w:rsidRPr="00541248">
        <w:rPr>
          <w:rFonts w:ascii="Arial" w:hAnsi="Arial" w:cs="Arial"/>
        </w:rPr>
        <w:t>: ________________________________</w:t>
      </w:r>
    </w:p>
    <w:sectPr w:rsidR="006A677B" w:rsidRPr="005412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9013" w14:textId="77777777" w:rsidR="00E86F3E" w:rsidRDefault="00E86F3E" w:rsidP="00064BC2">
      <w:pPr>
        <w:spacing w:after="0" w:line="240" w:lineRule="auto"/>
      </w:pPr>
      <w:r>
        <w:separator/>
      </w:r>
    </w:p>
  </w:endnote>
  <w:endnote w:type="continuationSeparator" w:id="0">
    <w:p w14:paraId="3F7A1E90" w14:textId="77777777" w:rsidR="00E86F3E" w:rsidRDefault="00E86F3E" w:rsidP="0006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4A7F" w14:textId="77777777" w:rsidR="00E86F3E" w:rsidRDefault="00E86F3E" w:rsidP="00064BC2">
      <w:pPr>
        <w:spacing w:after="0" w:line="240" w:lineRule="auto"/>
      </w:pPr>
      <w:r>
        <w:separator/>
      </w:r>
    </w:p>
  </w:footnote>
  <w:footnote w:type="continuationSeparator" w:id="0">
    <w:p w14:paraId="32EDA952" w14:textId="77777777" w:rsidR="00E86F3E" w:rsidRDefault="00E86F3E" w:rsidP="0006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0526379">
    <w:abstractNumId w:val="8"/>
  </w:num>
  <w:num w:numId="2" w16cid:durableId="1488866362">
    <w:abstractNumId w:val="6"/>
  </w:num>
  <w:num w:numId="3" w16cid:durableId="1861888697">
    <w:abstractNumId w:val="5"/>
  </w:num>
  <w:num w:numId="4" w16cid:durableId="1282878831">
    <w:abstractNumId w:val="4"/>
  </w:num>
  <w:num w:numId="5" w16cid:durableId="1787653688">
    <w:abstractNumId w:val="7"/>
  </w:num>
  <w:num w:numId="6" w16cid:durableId="690837182">
    <w:abstractNumId w:val="3"/>
  </w:num>
  <w:num w:numId="7" w16cid:durableId="537162200">
    <w:abstractNumId w:val="2"/>
  </w:num>
  <w:num w:numId="8" w16cid:durableId="1047101355">
    <w:abstractNumId w:val="1"/>
  </w:num>
  <w:num w:numId="9" w16cid:durableId="84170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BC2"/>
    <w:rsid w:val="0015074B"/>
    <w:rsid w:val="0029639D"/>
    <w:rsid w:val="00326F90"/>
    <w:rsid w:val="00541248"/>
    <w:rsid w:val="005C2A3B"/>
    <w:rsid w:val="006A677B"/>
    <w:rsid w:val="00AA1D8D"/>
    <w:rsid w:val="00B47730"/>
    <w:rsid w:val="00CB0664"/>
    <w:rsid w:val="00CE4E70"/>
    <w:rsid w:val="00E86F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1C720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BD0027-669E-407F-86A4-57F902C3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2025-10-30T08:53:00Z</dcterms:created>
  <dcterms:modified xsi:type="dcterms:W3CDTF">2025-10-30T08:54:00Z</dcterms:modified>
  <cp:category/>
</cp:coreProperties>
</file>