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9AD5" w14:textId="77777777" w:rsidR="006A677B" w:rsidRPr="00541248" w:rsidRDefault="00000000">
      <w:pPr xmlns:w="http://schemas.openxmlformats.org/wordprocessingml/2006/main">
        <w:pStyle w:val="Heading1"/>
        <w:rPr>
          <w:rFonts w:ascii="Arial" w:hAnsi="Arial" w:cs="Arial"/>
          <w:color w:val="auto"/>
        </w:rPr>
      </w:pPr>
      <w:r xmlns:w="http://schemas.openxmlformats.org/wordprocessingml/2006/main" w:rsidRPr="00541248">
        <w:rPr>
          <w:rFonts w:ascii="Arial" w:hAnsi="Arial" w:cs="Arial"/>
          <w:color w:val="auto"/>
        </w:rPr>
        <w:t xml:space="preserve">Webinar evaluation form</w:t>
      </w:r>
    </w:p>
    <w:p w14:paraId="197ECB3A" w14:textId="77777777" w:rsidR="006A677B" w:rsidRPr="00541248" w:rsidRDefault="00000000">
      <w:pPr xmlns:w="http://schemas.openxmlformats.org/wordprocessingml/2006/main">
        <w:pStyle w:val="Heading2"/>
        <w:rPr>
          <w:rFonts w:ascii="Arial" w:hAnsi="Arial" w:cs="Arial"/>
          <w:color w:val="auto"/>
        </w:rPr>
      </w:pPr>
      <w:r xmlns:w="http://schemas.openxmlformats.org/wordprocessingml/2006/main" w:rsidRPr="00541248">
        <w:rPr>
          <w:rFonts w:ascii="Arial" w:hAnsi="Arial" w:cs="Arial"/>
          <w:color w:val="auto"/>
        </w:rPr>
        <w:t xml:space="preserve">1. Basic information</w:t>
      </w:r>
    </w:p>
    <w:p w14:paraId="30472E7D" w14:textId="77777777" w:rsidR="006A677B" w:rsidRPr="00541248" w:rsidRDefault="00000000">
      <w:pPr xmlns:w="http://schemas.openxmlformats.org/wordprocessingml/2006/main">
        <w:rPr>
          <w:rFonts w:ascii="Arial" w:hAnsi="Arial" w:cs="Arial"/>
        </w:rPr>
      </w:pPr>
      <w:r xmlns:w="http://schemas.openxmlformats.org/wordprocessingml/2006/main" w:rsidRPr="00541248">
        <w:rPr>
          <w:rFonts w:ascii="Arial" w:hAnsi="Arial" w:cs="Arial"/>
        </w:rPr>
        <w:t xml:space="preserve">Webinar name: ______________________________________</w:t>
      </w:r>
    </w:p>
    <w:p w14:paraId="35CF30A7" w14:textId="77777777" w:rsidR="006A677B" w:rsidRPr="00541248" w:rsidRDefault="00000000">
      <w:pPr xmlns:w="http://schemas.openxmlformats.org/wordprocessingml/2006/main">
        <w:rPr>
          <w:rFonts w:ascii="Arial" w:hAnsi="Arial" w:cs="Arial"/>
        </w:rPr>
      </w:pPr>
      <w:r xmlns:w="http://schemas.openxmlformats.org/wordprocessingml/2006/main" w:rsidRPr="00541248">
        <w:rPr>
          <w:rFonts w:ascii="Arial" w:hAnsi="Arial" w:cs="Arial"/>
        </w:rPr>
        <w:t xml:space="preserve">Date of event: ___________________________________</w:t>
      </w:r>
    </w:p>
    <w:p w14:paraId="688A35D5" w14:textId="77777777" w:rsidR="006A677B" w:rsidRPr="00541248" w:rsidRDefault="00000000">
      <w:pPr xmlns:w="http://schemas.openxmlformats.org/wordprocessingml/2006/main">
        <w:rPr>
          <w:rFonts w:ascii="Arial" w:hAnsi="Arial" w:cs="Arial"/>
        </w:rPr>
      </w:pPr>
      <w:r xmlns:w="http://schemas.openxmlformats.org/wordprocessingml/2006/main" w:rsidRPr="00541248">
        <w:rPr>
          <w:rFonts w:ascii="Arial" w:hAnsi="Arial" w:cs="Arial"/>
        </w:rPr>
        <w:t xml:space="preserve">Lecturer(s): __________________________________________</w:t>
      </w:r>
    </w:p>
    <w:p w14:paraId="19400AF1" w14:textId="77777777" w:rsidR="006A677B" w:rsidRPr="00541248" w:rsidRDefault="00000000">
      <w:pPr xmlns:w="http://schemas.openxmlformats.org/wordprocessingml/2006/main">
        <w:pStyle w:val="Heading2"/>
        <w:rPr>
          <w:rFonts w:ascii="Arial" w:hAnsi="Arial" w:cs="Arial"/>
          <w:color w:val="auto"/>
        </w:rPr>
      </w:pPr>
      <w:r xmlns:w="http://schemas.openxmlformats.org/wordprocessingml/2006/main" w:rsidRPr="00541248">
        <w:rPr>
          <w:rFonts w:ascii="Arial" w:hAnsi="Arial" w:cs="Arial"/>
          <w:color w:val="auto"/>
        </w:rPr>
        <w:t xml:space="preserve">2. Organization and technical implementation</w:t>
      </w:r>
    </w:p>
    <w:p w14:paraId="48F07BDE" w14:textId="77777777" w:rsidR="006A677B" w:rsidRPr="00541248" w:rsidRDefault="00000000">
      <w:pPr xmlns:w="http://schemas.openxmlformats.org/wordprocessingml/2006/main">
        <w:rPr>
          <w:rFonts w:ascii="Arial" w:hAnsi="Arial" w:cs="Arial"/>
        </w:rPr>
      </w:pPr>
      <w:r xmlns:w="http://schemas.openxmlformats.org/wordprocessingml/2006/main" w:rsidRPr="00541248">
        <w:rPr>
          <w:rFonts w:ascii="Arial" w:hAnsi="Arial" w:cs="Arial"/>
        </w:rPr>
        <w:t xml:space="preserve">Please indicate your level of agreement with the following statements. (1 = strongly disagree · 5 = strongly agree)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48"/>
        <w:gridCol w:w="451"/>
        <w:gridCol w:w="47"/>
        <w:gridCol w:w="356"/>
        <w:gridCol w:w="143"/>
        <w:gridCol w:w="279"/>
        <w:gridCol w:w="219"/>
        <w:gridCol w:w="343"/>
        <w:gridCol w:w="155"/>
        <w:gridCol w:w="499"/>
      </w:tblGrid>
      <w:tr w:rsidR="00541248" w:rsidRPr="00541248" w14:paraId="44E27AE8" w14:textId="77777777" w:rsidTr="00541248">
        <w:tc>
          <w:tcPr>
            <w:tcW w:w="6345" w:type="dxa"/>
          </w:tcPr>
          <w:p w14:paraId="4CCCD5F4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Claim</w:t>
            </w:r>
            <w:proofErr xmlns:w="http://schemas.openxmlformats.org/wordprocessingml/2006/main" w:type="spellEnd"/>
          </w:p>
        </w:tc>
        <w:tc>
          <w:tcPr>
            <w:tcW w:w="455" w:type="dxa"/>
          </w:tcPr>
          <w:p w14:paraId="6938D777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Arial" w:hAnsi="Arial" w:cs="Arial"/>
              </w:rPr>
              <w:t xml:space="preserve">1</w:t>
            </w:r>
          </w:p>
        </w:tc>
        <w:tc>
          <w:tcPr>
            <w:tcW w:w="406" w:type="dxa"/>
            <w:gridSpan w:val="2"/>
          </w:tcPr>
          <w:p w14:paraId="44AEEAAA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Arial" w:hAnsi="Arial" w:cs="Arial"/>
              </w:rPr>
              <w:t xml:space="preserve">2</w:t>
            </w:r>
          </w:p>
        </w:tc>
        <w:tc>
          <w:tcPr>
            <w:tcW w:w="425" w:type="dxa"/>
            <w:gridSpan w:val="2"/>
          </w:tcPr>
          <w:p w14:paraId="056D4DF5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Arial" w:hAnsi="Arial" w:cs="Arial"/>
              </w:rPr>
              <w:t xml:space="preserve">3</w:t>
            </w:r>
          </w:p>
        </w:tc>
        <w:tc>
          <w:tcPr>
            <w:tcW w:w="563" w:type="dxa"/>
            <w:gridSpan w:val="2"/>
          </w:tcPr>
          <w:p w14:paraId="4D546D72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Arial" w:hAnsi="Arial" w:cs="Arial"/>
              </w:rPr>
              <w:t xml:space="preserve">4</w:t>
            </w:r>
          </w:p>
        </w:tc>
        <w:tc>
          <w:tcPr>
            <w:tcW w:w="662" w:type="dxa"/>
            <w:gridSpan w:val="2"/>
          </w:tcPr>
          <w:p w14:paraId="3AF78628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Arial" w:hAnsi="Arial" w:cs="Arial"/>
              </w:rPr>
              <w:t xml:space="preserve">5</w:t>
            </w:r>
          </w:p>
        </w:tc>
      </w:tr>
      <w:tr w:rsidR="00541248" w:rsidRPr="00541248" w14:paraId="72210AD5" w14:textId="77777777" w:rsidTr="00541248">
        <w:tc>
          <w:tcPr>
            <w:tcW w:w="6345" w:type="dxa"/>
          </w:tcPr>
          <w:p w14:paraId="3F91EFF9" w14:textId="73D9F46D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Technical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the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quality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sound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, video, </w:t>
            </w:r>
            <w:proofErr xmlns:w="http://schemas.openxmlformats.org/wordprocessingml/2006/main" w:type="spellStart"/>
            <w:r xmlns:w="http://schemas.openxmlformats.org/wordprocessingml/2006/main" w:rsidR="00541248">
              <w:rPr>
                <w:rFonts w:ascii="Arial" w:hAnsi="Arial" w:cs="Arial"/>
              </w:rPr>
              <w:t xml:space="preserve">connection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)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was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satisfactory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.</w:t>
            </w:r>
          </w:p>
        </w:tc>
        <w:tc>
          <w:tcPr>
            <w:tcW w:w="502" w:type="dxa"/>
            <w:gridSpan w:val="2"/>
          </w:tcPr>
          <w:p w14:paraId="5CAFE731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2" w:type="dxa"/>
            <w:gridSpan w:val="2"/>
          </w:tcPr>
          <w:p w14:paraId="6345246E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2" w:type="dxa"/>
            <w:gridSpan w:val="2"/>
          </w:tcPr>
          <w:p w14:paraId="6E9383CC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2" w:type="dxa"/>
            <w:gridSpan w:val="2"/>
          </w:tcPr>
          <w:p w14:paraId="2C342245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3" w:type="dxa"/>
          </w:tcPr>
          <w:p w14:paraId="67137FF7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</w:tr>
      <w:tr w:rsidR="00541248" w:rsidRPr="00541248" w14:paraId="67C9BFE7" w14:textId="77777777" w:rsidTr="00541248">
        <w:tc>
          <w:tcPr>
            <w:tcW w:w="6345" w:type="dxa"/>
          </w:tcPr>
          <w:p w14:paraId="78A980FD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  <w:lang w:val="de-DE"/>
              </w:rPr>
            </w:pP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  <w:lang w:val="de-DE"/>
              </w:rPr>
              <w:t xml:space="preserve">Participation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  <w:lang w:val="de-DE"/>
              </w:rPr>
              <w:t xml:space="preserve">platform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  <w:lang w:val="de-DE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  <w:lang w:val="de-DE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  <w:lang w:val="de-DE"/>
              </w:rPr>
              <w:t xml:space="preserve">it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  <w:lang w:val="de-DE"/>
              </w:rPr>
              <w:t xml:space="preserve">was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  <w:lang w:val="de-DE"/>
              </w:rPr>
              <w:t xml:space="preserve">easy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  <w:lang w:val="de-DE"/>
              </w:rPr>
              <w:t xml:space="preserve">to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  <w:lang w:val="de-DE"/>
              </w:rPr>
              <w:t xml:space="preserve">use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  <w:lang w:val="de-DE"/>
              </w:rPr>
              <w:t xml:space="preserve">.</w:t>
            </w:r>
          </w:p>
        </w:tc>
        <w:tc>
          <w:tcPr>
            <w:tcW w:w="502" w:type="dxa"/>
            <w:gridSpan w:val="2"/>
          </w:tcPr>
          <w:p w14:paraId="19C6749B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2" w:type="dxa"/>
            <w:gridSpan w:val="2"/>
          </w:tcPr>
          <w:p w14:paraId="6D741A2D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2" w:type="dxa"/>
            <w:gridSpan w:val="2"/>
          </w:tcPr>
          <w:p w14:paraId="1A1D0F36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2" w:type="dxa"/>
            <w:gridSpan w:val="2"/>
          </w:tcPr>
          <w:p w14:paraId="67DD3C98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3" w:type="dxa"/>
          </w:tcPr>
          <w:p w14:paraId="2D6A72FB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</w:tr>
      <w:tr w:rsidR="00541248" w:rsidRPr="00541248" w14:paraId="10788D4C" w14:textId="77777777" w:rsidTr="00541248">
        <w:tc>
          <w:tcPr>
            <w:tcW w:w="6345" w:type="dxa"/>
          </w:tcPr>
          <w:p w14:paraId="41D3EE04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Time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maintenance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webinar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it was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appropriate.</w:t>
            </w:r>
          </w:p>
        </w:tc>
        <w:tc>
          <w:tcPr>
            <w:tcW w:w="502" w:type="dxa"/>
            <w:gridSpan w:val="2"/>
          </w:tcPr>
          <w:p w14:paraId="7A5ED4E9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2" w:type="dxa"/>
            <w:gridSpan w:val="2"/>
          </w:tcPr>
          <w:p w14:paraId="231AD719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2" w:type="dxa"/>
            <w:gridSpan w:val="2"/>
          </w:tcPr>
          <w:p w14:paraId="57BA95A6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2" w:type="dxa"/>
            <w:gridSpan w:val="2"/>
          </w:tcPr>
          <w:p w14:paraId="2C0BEAA8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3" w:type="dxa"/>
          </w:tcPr>
          <w:p w14:paraId="6035F157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</w:tr>
      <w:tr w:rsidR="00541248" w:rsidRPr="00541248" w14:paraId="495C32C3" w14:textId="77777777" w:rsidTr="00541248">
        <w:tc>
          <w:tcPr>
            <w:tcW w:w="6345" w:type="dxa"/>
          </w:tcPr>
          <w:p w14:paraId="7BD1454B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Organization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and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communication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ago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webinar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were clear.</w:t>
            </w:r>
          </w:p>
        </w:tc>
        <w:tc>
          <w:tcPr>
            <w:tcW w:w="502" w:type="dxa"/>
            <w:gridSpan w:val="2"/>
          </w:tcPr>
          <w:p w14:paraId="265C404A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2" w:type="dxa"/>
            <w:gridSpan w:val="2"/>
          </w:tcPr>
          <w:p w14:paraId="3C1B1C0B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2" w:type="dxa"/>
            <w:gridSpan w:val="2"/>
          </w:tcPr>
          <w:p w14:paraId="770F9E92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2" w:type="dxa"/>
            <w:gridSpan w:val="2"/>
          </w:tcPr>
          <w:p w14:paraId="2D43394E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3" w:type="dxa"/>
          </w:tcPr>
          <w:p w14:paraId="06FA3F54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</w:tr>
    </w:tbl>
    <w:p w14:paraId="711433FC" w14:textId="77777777" w:rsidR="006A677B" w:rsidRPr="00541248" w:rsidRDefault="00000000">
      <w:pPr xmlns:w="http://schemas.openxmlformats.org/wordprocessingml/2006/main">
        <w:pStyle w:val="Heading2"/>
        <w:rPr>
          <w:rFonts w:ascii="Arial" w:hAnsi="Arial" w:cs="Arial"/>
          <w:color w:val="auto"/>
        </w:rPr>
      </w:pPr>
      <w:r xmlns:w="http://schemas.openxmlformats.org/wordprocessingml/2006/main" w:rsidRPr="00541248">
        <w:rPr>
          <w:rFonts w:ascii="Arial" w:hAnsi="Arial" w:cs="Arial"/>
          <w:color w:val="auto"/>
        </w:rPr>
        <w:t xml:space="preserve">3. Content and execution</w:t>
      </w:r>
    </w:p>
    <w:tbl>
      <w:tblPr>
        <w:tblW w:w="8870" w:type="dxa"/>
        <w:tblLayout w:type="fixed"/>
        <w:tblLook w:val="04A0" w:firstRow="1" w:lastRow="0" w:firstColumn="1" w:lastColumn="0" w:noHBand="0" w:noVBand="1"/>
      </w:tblPr>
      <w:tblGrid>
        <w:gridCol w:w="6345"/>
        <w:gridCol w:w="505"/>
        <w:gridCol w:w="505"/>
        <w:gridCol w:w="505"/>
        <w:gridCol w:w="505"/>
        <w:gridCol w:w="505"/>
      </w:tblGrid>
      <w:tr w:rsidR="00541248" w:rsidRPr="00541248" w14:paraId="2205046A" w14:textId="77777777" w:rsidTr="00541248">
        <w:tc>
          <w:tcPr>
            <w:tcW w:w="6345" w:type="dxa"/>
          </w:tcPr>
          <w:p w14:paraId="2F1B3FE3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Claim</w:t>
            </w:r>
            <w:proofErr xmlns:w="http://schemas.openxmlformats.org/wordprocessingml/2006/main" w:type="spellEnd"/>
          </w:p>
        </w:tc>
        <w:tc>
          <w:tcPr>
            <w:tcW w:w="505" w:type="dxa"/>
          </w:tcPr>
          <w:p w14:paraId="436EAC53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Arial" w:hAnsi="Arial" w:cs="Arial"/>
              </w:rPr>
              <w:t xml:space="preserve">1</w:t>
            </w:r>
          </w:p>
        </w:tc>
        <w:tc>
          <w:tcPr>
            <w:tcW w:w="505" w:type="dxa"/>
          </w:tcPr>
          <w:p w14:paraId="07D5C339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Arial" w:hAnsi="Arial" w:cs="Arial"/>
              </w:rPr>
              <w:t xml:space="preserve">2</w:t>
            </w:r>
          </w:p>
        </w:tc>
        <w:tc>
          <w:tcPr>
            <w:tcW w:w="505" w:type="dxa"/>
          </w:tcPr>
          <w:p w14:paraId="2EAF17BB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Arial" w:hAnsi="Arial" w:cs="Arial"/>
              </w:rPr>
              <w:t xml:space="preserve">3</w:t>
            </w:r>
          </w:p>
        </w:tc>
        <w:tc>
          <w:tcPr>
            <w:tcW w:w="505" w:type="dxa"/>
          </w:tcPr>
          <w:p w14:paraId="0E2E395A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Arial" w:hAnsi="Arial" w:cs="Arial"/>
              </w:rPr>
              <w:t xml:space="preserve">4</w:t>
            </w:r>
          </w:p>
        </w:tc>
        <w:tc>
          <w:tcPr>
            <w:tcW w:w="505" w:type="dxa"/>
          </w:tcPr>
          <w:p w14:paraId="1E5AF210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Arial" w:hAnsi="Arial" w:cs="Arial"/>
              </w:rPr>
              <w:t xml:space="preserve">5</w:t>
            </w:r>
          </w:p>
        </w:tc>
      </w:tr>
      <w:tr w:rsidR="00541248" w:rsidRPr="00541248" w14:paraId="15486A53" w14:textId="77777777" w:rsidTr="00541248">
        <w:tc>
          <w:tcPr>
            <w:tcW w:w="6345" w:type="dxa"/>
          </w:tcPr>
          <w:p w14:paraId="35871D9E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Content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The webinar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was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useful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and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relevant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to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my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work/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interests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.</w:t>
            </w:r>
          </w:p>
        </w:tc>
        <w:tc>
          <w:tcPr>
            <w:tcW w:w="505" w:type="dxa"/>
          </w:tcPr>
          <w:p w14:paraId="1B87F856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5" w:type="dxa"/>
          </w:tcPr>
          <w:p w14:paraId="4A4ECF16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5" w:type="dxa"/>
          </w:tcPr>
          <w:p w14:paraId="4C6B62A5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5" w:type="dxa"/>
          </w:tcPr>
          <w:p w14:paraId="4EB4441C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5" w:type="dxa"/>
          </w:tcPr>
          <w:p w14:paraId="74A5BCC9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</w:tr>
      <w:tr w:rsidR="00541248" w:rsidRPr="00541248" w14:paraId="291C855D" w14:textId="77777777" w:rsidTr="00541248">
        <w:tc>
          <w:tcPr>
            <w:tcW w:w="6345" w:type="dxa"/>
          </w:tcPr>
          <w:p w14:paraId="1623BD02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The lecturer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was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clear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interesting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and well prepared.</w:t>
            </w:r>
          </w:p>
        </w:tc>
        <w:tc>
          <w:tcPr>
            <w:tcW w:w="505" w:type="dxa"/>
          </w:tcPr>
          <w:p w14:paraId="7416BACF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5" w:type="dxa"/>
          </w:tcPr>
          <w:p w14:paraId="2709832C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5" w:type="dxa"/>
          </w:tcPr>
          <w:p w14:paraId="32F9FF15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5" w:type="dxa"/>
          </w:tcPr>
          <w:p w14:paraId="3BBBA923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5" w:type="dxa"/>
          </w:tcPr>
          <w:p w14:paraId="29547BC2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</w:tr>
      <w:tr w:rsidR="00541248" w:rsidRPr="00541248" w14:paraId="49124FC9" w14:textId="77777777" w:rsidTr="00541248">
        <w:tc>
          <w:tcPr>
            <w:tcW w:w="6345" w:type="dxa"/>
          </w:tcPr>
          <w:p w14:paraId="463509FD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Examples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and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materials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were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are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applicable in practice.</w:t>
            </w:r>
          </w:p>
        </w:tc>
        <w:tc>
          <w:tcPr>
            <w:tcW w:w="505" w:type="dxa"/>
          </w:tcPr>
          <w:p w14:paraId="7BCD1A81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5" w:type="dxa"/>
          </w:tcPr>
          <w:p w14:paraId="067EC0C7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5" w:type="dxa"/>
          </w:tcPr>
          <w:p w14:paraId="47B633C9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5" w:type="dxa"/>
          </w:tcPr>
          <w:p w14:paraId="33ED8747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5" w:type="dxa"/>
          </w:tcPr>
          <w:p w14:paraId="3A6B7FCB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</w:tr>
      <w:tr w:rsidR="00541248" w:rsidRPr="00541248" w14:paraId="4A74762A" w14:textId="77777777" w:rsidTr="00541248">
        <w:tc>
          <w:tcPr>
            <w:tcW w:w="6345" w:type="dxa"/>
          </w:tcPr>
          <w:p w14:paraId="5E8B9EF8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Arial" w:hAnsi="Arial" w:cs="Arial"/>
              </w:rPr>
              <w:t xml:space="preserve">The webinar was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encouraged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41248">
              <w:rPr>
                <w:rFonts w:ascii="Arial" w:hAnsi="Arial" w:cs="Arial"/>
              </w:rPr>
              <w:t xml:space="preserve">participation </w:t>
            </w:r>
            <w:proofErr xmlns:w="http://schemas.openxmlformats.org/wordprocessingml/2006/main" w:type="spellEnd"/>
            <w:r xmlns:w="http://schemas.openxmlformats.org/wordprocessingml/2006/main" w:rsidRPr="00541248">
              <w:rPr>
                <w:rFonts w:ascii="Arial" w:hAnsi="Arial" w:cs="Arial"/>
              </w:rPr>
              <w:t xml:space="preserve">and exchange of experiences.</w:t>
            </w:r>
          </w:p>
        </w:tc>
        <w:tc>
          <w:tcPr>
            <w:tcW w:w="505" w:type="dxa"/>
          </w:tcPr>
          <w:p w14:paraId="2D5E7ED7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5" w:type="dxa"/>
          </w:tcPr>
          <w:p w14:paraId="1D34C36B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5" w:type="dxa"/>
          </w:tcPr>
          <w:p w14:paraId="0C399406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5" w:type="dxa"/>
          </w:tcPr>
          <w:p w14:paraId="17F06DD8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  <w:tc>
          <w:tcPr>
            <w:tcW w:w="505" w:type="dxa"/>
          </w:tcPr>
          <w:p w14:paraId="7DB2ABC4" w14:textId="77777777" w:rsidR="006A677B" w:rsidRPr="00541248" w:rsidRDefault="00000000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 w:rsidRPr="00541248">
              <w:rPr>
                <w:rFonts w:ascii="Segoe UI Symbol" w:hAnsi="Segoe UI Symbol" w:cs="Segoe UI Symbol"/>
              </w:rPr>
              <w:t xml:space="preserve">☐</w:t>
            </w:r>
          </w:p>
        </w:tc>
      </w:tr>
    </w:tbl>
    <w:p w14:paraId="70E5FBC0" w14:textId="77777777" w:rsidR="006A677B" w:rsidRPr="00541248" w:rsidRDefault="00000000">
      <w:pPr xmlns:w="http://schemas.openxmlformats.org/wordprocessingml/2006/main">
        <w:pStyle w:val="Heading2"/>
        <w:rPr>
          <w:rFonts w:ascii="Arial" w:hAnsi="Arial" w:cs="Arial"/>
          <w:color w:val="auto"/>
        </w:rPr>
      </w:pPr>
      <w:r xmlns:w="http://schemas.openxmlformats.org/wordprocessingml/2006/main" w:rsidRPr="00541248">
        <w:rPr>
          <w:rFonts w:ascii="Arial" w:hAnsi="Arial" w:cs="Arial"/>
          <w:color w:val="auto"/>
        </w:rPr>
        <w:t xml:space="preserve">4. General impression</w:t>
      </w:r>
    </w:p>
    <w:p w14:paraId="41F7F46E" w14:textId="77777777" w:rsidR="006A677B" w:rsidRPr="00541248" w:rsidRDefault="00000000">
      <w:pPr xmlns:w="http://schemas.openxmlformats.org/wordprocessingml/2006/main">
        <w:rPr>
          <w:rFonts w:ascii="Arial" w:hAnsi="Arial" w:cs="Arial"/>
          <w:lang w:val="de-DE"/>
        </w:rPr>
      </w:pP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How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would you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rate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webinar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as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a whole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(1–5)? </w:t>
      </w:r>
      <w:r xmlns:w="http://schemas.openxmlformats.org/wordprocessingml/2006/main" w:rsidRPr="00541248">
        <w:rPr>
          <w:rFonts w:ascii="Segoe UI Symbol" w:hAnsi="Segoe UI Symbol" w:cs="Segoe UI Symbol"/>
          <w:lang w:val="de-DE"/>
        </w:rPr>
        <w:t xml:space="preserve">☐ </w:t>
      </w:r>
      <w:r xmlns:w="http://schemas.openxmlformats.org/wordprocessingml/2006/main" w:rsidRPr="00541248">
        <w:rPr>
          <w:rFonts w:ascii="Arial" w:hAnsi="Arial" w:cs="Arial"/>
          <w:lang w:val="de-DE"/>
        </w:rPr>
        <w:t xml:space="preserve">1 </w:t>
      </w:r>
      <w:r xmlns:w="http://schemas.openxmlformats.org/wordprocessingml/2006/main" w:rsidRPr="00541248">
        <w:rPr>
          <w:rFonts w:ascii="Segoe UI Symbol" w:hAnsi="Segoe UI Symbol" w:cs="Segoe UI Symbol"/>
          <w:lang w:val="de-DE"/>
        </w:rPr>
        <w:t xml:space="preserve">☐ </w:t>
      </w:r>
      <w:r xmlns:w="http://schemas.openxmlformats.org/wordprocessingml/2006/main" w:rsidRPr="00541248">
        <w:rPr>
          <w:rFonts w:ascii="Arial" w:hAnsi="Arial" w:cs="Arial"/>
          <w:lang w:val="de-DE"/>
        </w:rPr>
        <w:t xml:space="preserve">2 </w:t>
      </w:r>
      <w:r xmlns:w="http://schemas.openxmlformats.org/wordprocessingml/2006/main" w:rsidRPr="00541248">
        <w:rPr>
          <w:rFonts w:ascii="Segoe UI Symbol" w:hAnsi="Segoe UI Symbol" w:cs="Segoe UI Symbol"/>
          <w:lang w:val="de-DE"/>
        </w:rPr>
        <w:t xml:space="preserve">☐ </w:t>
      </w:r>
      <w:r xmlns:w="http://schemas.openxmlformats.org/wordprocessingml/2006/main" w:rsidRPr="00541248">
        <w:rPr>
          <w:rFonts w:ascii="Arial" w:hAnsi="Arial" w:cs="Arial"/>
          <w:lang w:val="de-DE"/>
        </w:rPr>
        <w:t xml:space="preserve">3 </w:t>
      </w:r>
      <w:r xmlns:w="http://schemas.openxmlformats.org/wordprocessingml/2006/main" w:rsidRPr="00541248">
        <w:rPr>
          <w:rFonts w:ascii="Segoe UI Symbol" w:hAnsi="Segoe UI Symbol" w:cs="Segoe UI Symbol"/>
          <w:lang w:val="de-DE"/>
        </w:rPr>
        <w:t xml:space="preserve">☐ </w:t>
      </w:r>
      <w:r xmlns:w="http://schemas.openxmlformats.org/wordprocessingml/2006/main" w:rsidRPr="00541248">
        <w:rPr>
          <w:rFonts w:ascii="Arial" w:hAnsi="Arial" w:cs="Arial"/>
          <w:lang w:val="de-DE"/>
        </w:rPr>
        <w:t xml:space="preserve">4 </w:t>
      </w:r>
      <w:r xmlns:w="http://schemas.openxmlformats.org/wordprocessingml/2006/main" w:rsidRPr="00541248">
        <w:rPr>
          <w:rFonts w:ascii="Segoe UI Symbol" w:hAnsi="Segoe UI Symbol" w:cs="Segoe UI Symbol"/>
          <w:lang w:val="de-DE"/>
        </w:rPr>
        <w:t xml:space="preserve">☐ </w:t>
      </w:r>
      <w:r xmlns:w="http://schemas.openxmlformats.org/wordprocessingml/2006/main" w:rsidRPr="00541248">
        <w:rPr>
          <w:rFonts w:ascii="Arial" w:hAnsi="Arial" w:cs="Arial"/>
          <w:lang w:val="de-DE"/>
        </w:rPr>
        <w:t xml:space="preserve">5</w:t>
      </w:r>
    </w:p>
    <w:p w14:paraId="6068E737" w14:textId="77777777" w:rsidR="006A677B" w:rsidRPr="00541248" w:rsidRDefault="00000000">
      <w:pPr xmlns:w="http://schemas.openxmlformats.org/wordprocessingml/2006/main">
        <w:rPr>
          <w:rFonts w:ascii="Arial" w:hAnsi="Arial" w:cs="Arial"/>
          <w:lang w:val="de-DE"/>
        </w:rPr>
      </w:pP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you like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the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most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Did you like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the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webinar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?</w:t>
      </w:r>
    </w:p>
    <w:p w14:paraId="337B1F38" w14:textId="77777777" w:rsidR="006A677B" w:rsidRPr="00541248" w:rsidRDefault="00000000">
      <w:pPr xmlns:w="http://schemas.openxmlformats.org/wordprocessingml/2006/main">
        <w:rPr>
          <w:rFonts w:ascii="Arial" w:hAnsi="Arial" w:cs="Arial"/>
          <w:lang w:val="de-DE"/>
        </w:rPr>
      </w:pPr>
      <w:r xmlns:w="http://schemas.openxmlformats.org/wordprocessingml/2006/main" w:rsidRPr="00541248">
        <w:rPr>
          <w:rFonts w:ascii="Arial" w:hAnsi="Arial" w:cs="Arial"/>
          <w:lang w:val="de-DE"/>
        </w:rPr>
        <w:t xml:space="preserve">________________________________________________________________</w:t>
      </w:r>
    </w:p>
    <w:p w14:paraId="156972F3" w14:textId="77777777" w:rsidR="006A677B" w:rsidRPr="00541248" w:rsidRDefault="00000000">
      <w:pPr xmlns:w="http://schemas.openxmlformats.org/wordprocessingml/2006/main">
        <w:rPr>
          <w:rFonts w:ascii="Arial" w:hAnsi="Arial" w:cs="Arial"/>
          <w:lang w:val="de-DE"/>
        </w:rPr>
      </w:pP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What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could be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done?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to improve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the future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webinars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?</w:t>
      </w:r>
    </w:p>
    <w:p w14:paraId="096B9252" w14:textId="77777777" w:rsidR="006A677B" w:rsidRPr="00541248" w:rsidRDefault="00000000">
      <w:pPr xmlns:w="http://schemas.openxmlformats.org/wordprocessingml/2006/main">
        <w:rPr>
          <w:rFonts w:ascii="Arial" w:hAnsi="Arial" w:cs="Arial"/>
          <w:lang w:val="de-DE"/>
        </w:rPr>
      </w:pPr>
      <w:r xmlns:w="http://schemas.openxmlformats.org/wordprocessingml/2006/main" w:rsidRPr="00541248">
        <w:rPr>
          <w:rFonts w:ascii="Arial" w:hAnsi="Arial" w:cs="Arial"/>
          <w:lang w:val="de-DE"/>
        </w:rPr>
        <w:lastRenderedPageBreak xmlns:w="http://schemas.openxmlformats.org/wordprocessingml/2006/main"/>
      </w:r>
      <w:r xmlns:w="http://schemas.openxmlformats.org/wordprocessingml/2006/main" w:rsidRPr="00541248">
        <w:rPr>
          <w:rFonts w:ascii="Arial" w:hAnsi="Arial" w:cs="Arial"/>
          <w:lang w:val="de-DE"/>
        </w:rPr>
        <w:t xml:space="preserve">________________________________________________________________</w:t>
      </w:r>
    </w:p>
    <w:p w14:paraId="7ED9168C" w14:textId="77777777" w:rsidR="006A677B" w:rsidRPr="00541248" w:rsidRDefault="00000000">
      <w:pPr xmlns:w="http://schemas.openxmlformats.org/wordprocessingml/2006/main">
        <w:pStyle w:val="Heading2"/>
        <w:rPr>
          <w:rFonts w:ascii="Arial" w:hAnsi="Arial" w:cs="Arial"/>
          <w:color w:val="auto"/>
          <w:lang w:val="de-DE"/>
        </w:rPr>
      </w:pPr>
      <w:r xmlns:w="http://schemas.openxmlformats.org/wordprocessingml/2006/main" w:rsidRPr="00541248">
        <w:rPr>
          <w:rFonts w:ascii="Arial" w:hAnsi="Arial" w:cs="Arial"/>
          <w:color w:val="auto"/>
          <w:lang w:val="de-DE"/>
        </w:rPr>
        <w:t xml:space="preserve">5.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color w:val="auto"/>
          <w:lang w:val="de-DE"/>
        </w:rPr>
        <w:t xml:space="preserve">Application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color w:val="auto"/>
          <w:lang w:val="de-DE"/>
        </w:rPr>
        <w:t xml:space="preserve">and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color w:val="auto"/>
          <w:lang w:val="de-DE"/>
        </w:rPr>
        <w:t xml:space="preserve">recommendations</w:t>
      </w:r>
      <w:proofErr xmlns:w="http://schemas.openxmlformats.org/wordprocessingml/2006/main" w:type="spellEnd"/>
    </w:p>
    <w:p w14:paraId="6942F2FE" w14:textId="77777777" w:rsidR="006A677B" w:rsidRPr="00541248" w:rsidRDefault="00000000">
      <w:pPr xmlns:w="http://schemas.openxmlformats.org/wordprocessingml/2006/main">
        <w:rPr>
          <w:rFonts w:ascii="Arial" w:hAnsi="Arial" w:cs="Arial"/>
          <w:lang w:val="de-DE"/>
        </w:rPr>
      </w:pP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Will you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apply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?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learned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your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work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study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? </w:t>
      </w:r>
      <w:r xmlns:w="http://schemas.openxmlformats.org/wordprocessingml/2006/main" w:rsidRPr="00541248">
        <w:rPr>
          <w:rFonts w:ascii="Segoe UI Symbol" w:hAnsi="Segoe UI Symbol" w:cs="Segoe UI Symbol"/>
          <w:lang w:val="de-DE"/>
        </w:rPr>
        <w:t xml:space="preserve">☐</w:t>
      </w:r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Yes </w:t>
      </w:r>
      <w:r xmlns:w="http://schemas.openxmlformats.org/wordprocessingml/2006/main" w:rsidRPr="00541248">
        <w:rPr>
          <w:rFonts w:ascii="Segoe UI Symbol" w:hAnsi="Segoe UI Symbol" w:cs="Segoe UI Symbol"/>
          <w:lang w:val="de-DE"/>
        </w:rPr>
        <w:t xml:space="preserve">☐</w:t>
      </w:r>
      <w:proofErr xmlns:w="http://schemas.openxmlformats.org/wordprocessingml/2006/main" w:type="gram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Partially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 </w:t>
      </w:r>
      <w:r xmlns:w="http://schemas.openxmlformats.org/wordprocessingml/2006/main" w:rsidRPr="00541248">
        <w:rPr>
          <w:rFonts w:ascii="Segoe UI Symbol" w:hAnsi="Segoe UI Symbol" w:cs="Segoe UI Symbol"/>
          <w:lang w:val="de-DE"/>
        </w:rPr>
        <w:t xml:space="preserve">☐ </w:t>
      </w:r>
      <w:proofErr xmlns:w="http://schemas.openxmlformats.org/wordprocessingml/2006/main" w:type="gramEnd"/>
      <w:r xmlns:w="http://schemas.openxmlformats.org/wordprocessingml/2006/main" w:rsidRPr="00541248">
        <w:rPr>
          <w:rFonts w:ascii="Arial" w:hAnsi="Arial" w:cs="Arial"/>
          <w:lang w:val="de-DE"/>
        </w:rPr>
        <w:t xml:space="preserve">No</w:t>
      </w:r>
    </w:p>
    <w:p w14:paraId="4870D71C" w14:textId="77777777" w:rsidR="006A677B" w:rsidRPr="00541248" w:rsidRDefault="00000000">
      <w:pPr xmlns:w="http://schemas.openxmlformats.org/wordprocessingml/2006/main">
        <w:rPr>
          <w:rFonts w:ascii="Arial" w:hAnsi="Arial" w:cs="Arial"/>
          <w:lang w:val="de-DE"/>
        </w:rPr>
      </w:pPr>
      <w:r xmlns:w="http://schemas.openxmlformats.org/wordprocessingml/2006/main" w:rsidRPr="00541248">
        <w:rPr>
          <w:rFonts w:ascii="Arial" w:hAnsi="Arial" w:cs="Arial"/>
          <w:lang w:val="de-DE"/>
        </w:rPr>
        <w:t xml:space="preserve">Would you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recommend?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this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webinar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others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? </w:t>
      </w:r>
      <w:r xmlns:w="http://schemas.openxmlformats.org/wordprocessingml/2006/main" w:rsidRPr="00541248">
        <w:rPr>
          <w:rFonts w:ascii="Segoe UI Symbol" w:hAnsi="Segoe UI Symbol" w:cs="Segoe UI Symbol"/>
          <w:lang w:val="de-DE"/>
        </w:rPr>
        <w:t xml:space="preserve">☐</w:t>
      </w:r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Yes </w:t>
      </w:r>
      <w:r xmlns:w="http://schemas.openxmlformats.org/wordprocessingml/2006/main" w:rsidRPr="00541248">
        <w:rPr>
          <w:rFonts w:ascii="Segoe UI Symbol" w:hAnsi="Segoe UI Symbol" w:cs="Segoe UI Symbol"/>
          <w:lang w:val="de-DE"/>
        </w:rPr>
        <w:t xml:space="preserve">☐</w:t>
      </w:r>
      <w:proofErr xmlns:w="http://schemas.openxmlformats.org/wordprocessingml/2006/main" w:type="gram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Perhaps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 </w:t>
      </w:r>
      <w:r xmlns:w="http://schemas.openxmlformats.org/wordprocessingml/2006/main" w:rsidRPr="00541248">
        <w:rPr>
          <w:rFonts w:ascii="Segoe UI Symbol" w:hAnsi="Segoe UI Symbol" w:cs="Segoe UI Symbol"/>
          <w:lang w:val="de-DE"/>
        </w:rPr>
        <w:t xml:space="preserve">☐ </w:t>
      </w:r>
      <w:proofErr xmlns:w="http://schemas.openxmlformats.org/wordprocessingml/2006/main" w:type="gramEnd"/>
      <w:r xmlns:w="http://schemas.openxmlformats.org/wordprocessingml/2006/main" w:rsidRPr="00541248">
        <w:rPr>
          <w:rFonts w:ascii="Arial" w:hAnsi="Arial" w:cs="Arial"/>
          <w:lang w:val="de-DE"/>
        </w:rPr>
        <w:t xml:space="preserve">No</w:t>
      </w:r>
    </w:p>
    <w:p w14:paraId="2BF92909" w14:textId="77777777" w:rsidR="006A677B" w:rsidRPr="00541248" w:rsidRDefault="00000000">
      <w:pPr xmlns:w="http://schemas.openxmlformats.org/wordprocessingml/2006/main">
        <w:rPr>
          <w:rFonts w:ascii="Arial" w:hAnsi="Arial" w:cs="Arial"/>
          <w:lang w:val="de-DE"/>
        </w:rPr>
      </w:pP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Do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you have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a suggestion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for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topics?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future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webinars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?</w:t>
      </w:r>
    </w:p>
    <w:p w14:paraId="10A80C46" w14:textId="77777777" w:rsidR="006A677B" w:rsidRPr="00541248" w:rsidRDefault="00000000">
      <w:pPr xmlns:w="http://schemas.openxmlformats.org/wordprocessingml/2006/main">
        <w:rPr>
          <w:rFonts w:ascii="Arial" w:hAnsi="Arial" w:cs="Arial"/>
          <w:lang w:val="de-DE"/>
        </w:rPr>
      </w:pPr>
      <w:r xmlns:w="http://schemas.openxmlformats.org/wordprocessingml/2006/main" w:rsidRPr="00541248">
        <w:rPr>
          <w:rFonts w:ascii="Arial" w:hAnsi="Arial" w:cs="Arial"/>
          <w:lang w:val="de-DE"/>
        </w:rPr>
        <w:t xml:space="preserve">________________________________________________________________</w:t>
      </w:r>
    </w:p>
    <w:p w14:paraId="19EB9048" w14:textId="54A7E9A6" w:rsidR="006A677B" w:rsidRPr="00541248" w:rsidRDefault="00000000">
      <w:pPr xmlns:w="http://schemas.openxmlformats.org/wordprocessingml/2006/main">
        <w:pStyle w:val="Heading2"/>
        <w:rPr>
          <w:rFonts w:ascii="Arial" w:hAnsi="Arial" w:cs="Arial"/>
          <w:color w:val="auto"/>
          <w:lang w:val="de-DE"/>
        </w:rPr>
      </w:pPr>
      <w:r xmlns:w="http://schemas.openxmlformats.org/wordprocessingml/2006/main" w:rsidRPr="00541248">
        <w:rPr>
          <w:rFonts w:ascii="Arial" w:hAnsi="Arial" w:cs="Arial"/>
          <w:color w:val="auto"/>
          <w:lang w:val="de-DE"/>
        </w:rPr>
        <w:t xml:space="preserve">6.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color w:val="auto"/>
          <w:lang w:val="de-DE"/>
        </w:rPr>
        <w:t xml:space="preserve">About you </w:t>
      </w:r>
      <w:proofErr xmlns:w="http://schemas.openxmlformats.org/wordprocessingml/2006/main" w:type="spellEnd"/>
      <w:r xmlns:w="http://schemas.openxmlformats.org/wordprocessingml/2006/main" w:rsidR="00541248">
        <w:rPr>
          <w:rFonts w:ascii="Arial" w:hAnsi="Arial" w:cs="Arial"/>
          <w:color w:val="auto"/>
          <w:lang w:val="de-DE"/>
        </w:rPr>
        <w:t xml:space="preserve">( </w:t>
      </w:r>
      <w:proofErr xmlns:w="http://schemas.openxmlformats.org/wordprocessingml/2006/main" w:type="spellStart"/>
      <w:r xmlns:w="http://schemas.openxmlformats.org/wordprocessingml/2006/main" w:rsidR="00541248">
        <w:rPr>
          <w:rFonts w:ascii="Arial" w:hAnsi="Arial" w:cs="Arial"/>
          <w:color w:val="auto"/>
          <w:lang w:val="de-DE"/>
        </w:rPr>
        <w:t xml:space="preserve">not</w:t>
      </w:r>
      <w:proofErr xmlns:w="http://schemas.openxmlformats.org/wordprocessingml/2006/main" w:type="spellEnd"/>
      <w:r xmlns:w="http://schemas.openxmlformats.org/wordprocessingml/2006/main" w:rsidR="00541248">
        <w:rPr>
          <w:rFonts w:ascii="Arial" w:hAnsi="Arial" w:cs="Arial"/>
          <w:color w:val="auto"/>
          <w:lang w:val="de-DE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541248" w:rsidRPr="00541248">
        <w:rPr>
          <w:rFonts w:ascii="Arial" w:hAnsi="Arial" w:cs="Arial"/>
          <w:color w:val="auto"/>
          <w:lang w:val="de-DE"/>
        </w:rPr>
        <w:t xml:space="preserve">mandatory </w:t>
      </w:r>
      <w:proofErr xmlns:w="http://schemas.openxmlformats.org/wordprocessingml/2006/main" w:type="spellEnd"/>
      <w:r xmlns:w="http://schemas.openxmlformats.org/wordprocessingml/2006/main" w:rsidR="00541248" w:rsidRPr="00541248">
        <w:rPr>
          <w:rFonts w:ascii="Arial" w:hAnsi="Arial" w:cs="Arial"/>
          <w:color w:val="auto"/>
          <w:lang w:val="de-DE"/>
        </w:rPr>
        <w:t xml:space="preserve">)</w:t>
      </w:r>
    </w:p>
    <w:p w14:paraId="7D0ACC21" w14:textId="77777777" w:rsidR="006A677B" w:rsidRPr="00541248" w:rsidRDefault="00000000">
      <w:pPr xmlns:w="http://schemas.openxmlformats.org/wordprocessingml/2006/main">
        <w:rPr>
          <w:rFonts w:ascii="Arial" w:hAnsi="Arial" w:cs="Arial"/>
          <w:lang w:val="de-DE"/>
        </w:rPr>
      </w:pP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Role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: </w:t>
      </w:r>
      <w:r xmlns:w="http://schemas.openxmlformats.org/wordprocessingml/2006/main" w:rsidRPr="00541248">
        <w:rPr>
          <w:rFonts w:ascii="Segoe UI Symbol" w:hAnsi="Segoe UI Symbol" w:cs="Segoe UI Symbol"/>
          <w:lang w:val="de-DE"/>
        </w:rPr>
        <w:t xml:space="preserve">☐</w:t>
      </w:r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Student </w:t>
      </w:r>
      <w:r xmlns:w="http://schemas.openxmlformats.org/wordprocessingml/2006/main" w:rsidRPr="00541248">
        <w:rPr>
          <w:rFonts w:ascii="Segoe UI Symbol" w:hAnsi="Segoe UI Symbol" w:cs="Segoe UI Symbol"/>
          <w:lang w:val="de-DE"/>
        </w:rPr>
        <w:t xml:space="preserve">☐</w:t>
      </w:r>
      <w:proofErr xmlns:w="http://schemas.openxmlformats.org/wordprocessingml/2006/main" w:type="gram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Teacher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 </w:t>
      </w:r>
      <w:r xmlns:w="http://schemas.openxmlformats.org/wordprocessingml/2006/main" w:rsidRPr="00541248">
        <w:rPr>
          <w:rFonts w:ascii="Segoe UI Symbol" w:hAnsi="Segoe UI Symbol" w:cs="Segoe UI Symbol"/>
          <w:lang w:val="de-DE"/>
        </w:rPr>
        <w:t xml:space="preserve">☐</w:t>
      </w:r>
      <w:proofErr xmlns:w="http://schemas.openxmlformats.org/wordprocessingml/2006/main" w:type="gram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Expert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 </w:t>
      </w:r>
      <w:r xmlns:w="http://schemas.openxmlformats.org/wordprocessingml/2006/main" w:rsidRPr="00541248">
        <w:rPr>
          <w:rFonts w:ascii="Segoe UI Symbol" w:hAnsi="Segoe UI Symbol" w:cs="Segoe UI Symbol"/>
          <w:lang w:val="de-DE"/>
        </w:rPr>
        <w:t xml:space="preserve">☐</w:t>
      </w:r>
      <w:proofErr xmlns:w="http://schemas.openxmlformats.org/wordprocessingml/2006/main" w:type="gramEnd"/>
      <w:r xmlns:w="http://schemas.openxmlformats.org/wordprocessingml/2006/main" w:rsidRPr="00541248">
        <w:rPr>
          <w:rFonts w:ascii="Arial" w:hAnsi="Arial" w:cs="Arial"/>
          <w:lang w:val="de-D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  <w:lang w:val="de-DE"/>
        </w:rPr>
        <w:t xml:space="preserve">Other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  <w:lang w:val="de-DE"/>
        </w:rPr>
        <w:t xml:space="preserve">: __________</w:t>
      </w:r>
    </w:p>
    <w:p w14:paraId="2246141D" w14:textId="77777777" w:rsidR="006A677B" w:rsidRPr="00541248" w:rsidRDefault="00000000">
      <w:pPr xmlns:w="http://schemas.openxmlformats.org/wordprocessingml/2006/main">
        <w:rPr>
          <w:rFonts w:ascii="Arial" w:hAnsi="Arial" w:cs="Arial"/>
        </w:rPr>
      </w:pP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</w:rPr>
        <w:t xml:space="preserve">Institution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541248">
        <w:rPr>
          <w:rFonts w:ascii="Arial" w:hAnsi="Arial" w:cs="Arial"/>
        </w:rPr>
        <w:t xml:space="preserve">organization </w:t>
      </w:r>
      <w:proofErr xmlns:w="http://schemas.openxmlformats.org/wordprocessingml/2006/main" w:type="spellEnd"/>
      <w:r xmlns:w="http://schemas.openxmlformats.org/wordprocessingml/2006/main" w:rsidRPr="00541248">
        <w:rPr>
          <w:rFonts w:ascii="Arial" w:hAnsi="Arial" w:cs="Arial"/>
        </w:rPr>
        <w:t xml:space="preserve">: ________________________________</w:t>
      </w:r>
    </w:p>
    <w:sectPr w:rsidR="006A677B" w:rsidRPr="005412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9013" w14:textId="77777777" w:rsidR="00E86F3E" w:rsidRDefault="00E86F3E" w:rsidP="00064BC2">
      <w:pPr>
        <w:spacing w:after="0" w:line="240" w:lineRule="auto"/>
      </w:pPr>
      <w:r>
        <w:separator/>
      </w:r>
    </w:p>
  </w:endnote>
  <w:endnote w:type="continuationSeparator" w:id="0">
    <w:p w14:paraId="3F7A1E90" w14:textId="77777777" w:rsidR="00E86F3E" w:rsidRDefault="00E86F3E" w:rsidP="0006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4A7F" w14:textId="77777777" w:rsidR="00E86F3E" w:rsidRDefault="00E86F3E" w:rsidP="00064BC2">
      <w:pPr>
        <w:spacing w:after="0" w:line="240" w:lineRule="auto"/>
      </w:pPr>
      <w:r>
        <w:separator/>
      </w:r>
    </w:p>
  </w:footnote>
  <w:footnote w:type="continuationSeparator" w:id="0">
    <w:p w14:paraId="32EDA952" w14:textId="77777777" w:rsidR="00E86F3E" w:rsidRDefault="00E86F3E" w:rsidP="0006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0526379">
    <w:abstractNumId w:val="8"/>
  </w:num>
  <w:num w:numId="2" w16cid:durableId="1488866362">
    <w:abstractNumId w:val="6"/>
  </w:num>
  <w:num w:numId="3" w16cid:durableId="1861888697">
    <w:abstractNumId w:val="5"/>
  </w:num>
  <w:num w:numId="4" w16cid:durableId="1282878831">
    <w:abstractNumId w:val="4"/>
  </w:num>
  <w:num w:numId="5" w16cid:durableId="1787653688">
    <w:abstractNumId w:val="7"/>
  </w:num>
  <w:num w:numId="6" w16cid:durableId="690837182">
    <w:abstractNumId w:val="3"/>
  </w:num>
  <w:num w:numId="7" w16cid:durableId="537162200">
    <w:abstractNumId w:val="2"/>
  </w:num>
  <w:num w:numId="8" w16cid:durableId="1047101355">
    <w:abstractNumId w:val="1"/>
  </w:num>
  <w:num w:numId="9" w16cid:durableId="84170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BC2"/>
    <w:rsid w:val="0015074B"/>
    <w:rsid w:val="0029639D"/>
    <w:rsid w:val="00326F90"/>
    <w:rsid w:val="00541248"/>
    <w:rsid w:val="005C2A3B"/>
    <w:rsid w:val="006A677B"/>
    <w:rsid w:val="00AA1D8D"/>
    <w:rsid w:val="00B47730"/>
    <w:rsid w:val="00CB0664"/>
    <w:rsid w:val="00CE4E70"/>
    <w:rsid w:val="00E86F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1C720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BD0027-669E-407F-86A4-57F902C3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2025-10-30T08:53:00Z</dcterms:created>
  <dcterms:modified xsi:type="dcterms:W3CDTF">2025-10-30T08:54:00Z</dcterms:modified>
  <cp:category/>
</cp:coreProperties>
</file>